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1BE86" w14:textId="77777777" w:rsidR="00F06B8E" w:rsidRDefault="00F06B8E">
      <w:pPr>
        <w:pStyle w:val="Sinespaciado"/>
      </w:pPr>
    </w:p>
    <w:p w14:paraId="34A70DC5" w14:textId="77777777" w:rsidR="00823C4E" w:rsidRDefault="00823C4E">
      <w:pPr>
        <w:pStyle w:val="Sinespaciado"/>
      </w:pPr>
    </w:p>
    <w:tbl>
      <w:tblPr>
        <w:tblW w:w="5258" w:type="pct"/>
        <w:jc w:val="center"/>
        <w:tblBorders>
          <w:top w:val="single" w:sz="6" w:space="0" w:color="9FB8CD"/>
          <w:left w:val="single" w:sz="6" w:space="0" w:color="9FB8CD"/>
          <w:bottom w:val="single" w:sz="6" w:space="0" w:color="9FB8CD"/>
          <w:right w:val="single" w:sz="6" w:space="0" w:color="9FB8CD"/>
          <w:insideH w:val="single" w:sz="6" w:space="0" w:color="9FB8CD"/>
          <w:insideV w:val="single" w:sz="6" w:space="0" w:color="9FB8CD"/>
        </w:tblBorders>
        <w:tblCellMar>
          <w:left w:w="0" w:type="dxa"/>
          <w:right w:w="0" w:type="dxa"/>
        </w:tblCellMar>
        <w:tblLook w:val="04A0" w:firstRow="1" w:lastRow="0" w:firstColumn="1" w:lastColumn="0" w:noHBand="0" w:noVBand="1"/>
      </w:tblPr>
      <w:tblGrid>
        <w:gridCol w:w="879"/>
        <w:gridCol w:w="8993"/>
      </w:tblGrid>
      <w:tr w:rsidR="00F06B8E" w:rsidRPr="0016579A" w14:paraId="1039EA8E" w14:textId="77777777" w:rsidTr="00296ADA">
        <w:trPr>
          <w:jc w:val="center"/>
        </w:trPr>
        <w:tc>
          <w:tcPr>
            <w:tcW w:w="879" w:type="dxa"/>
            <w:shd w:val="clear" w:color="auto" w:fill="9FB8CD"/>
          </w:tcPr>
          <w:p w14:paraId="07C81869" w14:textId="77777777" w:rsidR="00F06B8E" w:rsidRPr="0016579A" w:rsidRDefault="00F06B8E" w:rsidP="00DC22B6">
            <w:pPr>
              <w:spacing w:after="0" w:line="240" w:lineRule="auto"/>
              <w:rPr>
                <w:rFonts w:ascii="Tahoma" w:hAnsi="Tahoma" w:cs="Tahoma"/>
                <w:sz w:val="22"/>
                <w:szCs w:val="22"/>
              </w:rPr>
            </w:pPr>
          </w:p>
        </w:tc>
        <w:tc>
          <w:tcPr>
            <w:tcW w:w="8994" w:type="dxa"/>
            <w:tcMar>
              <w:top w:w="360" w:type="dxa"/>
              <w:left w:w="360" w:type="dxa"/>
              <w:bottom w:w="360" w:type="dxa"/>
              <w:right w:w="360" w:type="dxa"/>
            </w:tcMar>
          </w:tcPr>
          <w:p w14:paraId="225D1F75" w14:textId="77777777" w:rsidR="00F06B8E" w:rsidRPr="0016579A" w:rsidRDefault="002B4A18">
            <w:pPr>
              <w:pStyle w:val="Nombre"/>
              <w:rPr>
                <w:rFonts w:ascii="Tahoma" w:eastAsia="Times New Roman" w:hAnsi="Tahoma" w:cs="Tahoma"/>
                <w:sz w:val="22"/>
                <w:szCs w:val="22"/>
                <w:lang w:val="es-ES" w:eastAsia="en-US"/>
              </w:rPr>
            </w:pPr>
            <w:r w:rsidRPr="0016579A">
              <w:rPr>
                <w:rFonts w:ascii="Tahoma" w:eastAsia="Times New Roman" w:hAnsi="Tahoma" w:cs="Tahoma"/>
                <w:color w:val="9FB8CD"/>
                <w:spacing w:val="10"/>
                <w:sz w:val="22"/>
                <w:szCs w:val="22"/>
                <w:lang w:val="es-ES" w:eastAsia="en-US"/>
              </w:rPr>
              <w:sym w:font="Wingdings 3" w:char="F07D"/>
            </w:r>
            <w:r w:rsidR="00AE0D02" w:rsidRPr="0016579A">
              <w:rPr>
                <w:rFonts w:ascii="Tahoma" w:eastAsia="Times New Roman" w:hAnsi="Tahoma" w:cs="Tahoma"/>
                <w:sz w:val="22"/>
                <w:szCs w:val="22"/>
                <w:lang w:val="es-ES" w:eastAsia="en-US"/>
              </w:rPr>
              <w:t>José Ignacio Peralta Rivera</w:t>
            </w:r>
          </w:p>
          <w:p w14:paraId="698C7E87" w14:textId="1E476298" w:rsidR="00F06B8E" w:rsidRDefault="00CE777C">
            <w:pPr>
              <w:pStyle w:val="Textodedireccin"/>
              <w:rPr>
                <w:rFonts w:ascii="Tahoma" w:hAnsi="Tahoma" w:cs="Tahoma"/>
                <w:color w:val="232329"/>
                <w:sz w:val="22"/>
                <w:szCs w:val="22"/>
                <w:lang w:val="es-ES" w:eastAsia="en-US"/>
              </w:rPr>
            </w:pPr>
            <w:r w:rsidRPr="0016579A">
              <w:rPr>
                <w:rFonts w:ascii="Tahoma" w:hAnsi="Tahoma" w:cs="Tahoma"/>
                <w:color w:val="232329"/>
                <w:sz w:val="22"/>
                <w:szCs w:val="22"/>
                <w:lang w:val="es-ES" w:eastAsia="en-US"/>
              </w:rPr>
              <w:t xml:space="preserve">Pasaje Lago </w:t>
            </w:r>
            <w:proofErr w:type="spellStart"/>
            <w:r w:rsidRPr="0016579A">
              <w:rPr>
                <w:rFonts w:ascii="Tahoma" w:hAnsi="Tahoma" w:cs="Tahoma"/>
                <w:color w:val="232329"/>
                <w:sz w:val="22"/>
                <w:szCs w:val="22"/>
                <w:lang w:val="es-ES" w:eastAsia="en-US"/>
              </w:rPr>
              <w:t>Rosselot</w:t>
            </w:r>
            <w:proofErr w:type="spellEnd"/>
            <w:r w:rsidRPr="0016579A">
              <w:rPr>
                <w:rFonts w:ascii="Tahoma" w:hAnsi="Tahoma" w:cs="Tahoma"/>
                <w:color w:val="232329"/>
                <w:sz w:val="22"/>
                <w:szCs w:val="22"/>
                <w:lang w:val="es-ES" w:eastAsia="en-US"/>
              </w:rPr>
              <w:t xml:space="preserve"> #1255 Coquimbo</w:t>
            </w:r>
          </w:p>
          <w:p w14:paraId="339E1B4A" w14:textId="0D7D8E04" w:rsidR="00D27BEE" w:rsidRPr="0016579A" w:rsidRDefault="006C6D7F">
            <w:pPr>
              <w:pStyle w:val="Textodedireccin"/>
              <w:rPr>
                <w:rFonts w:ascii="Tahoma" w:hAnsi="Tahoma" w:cs="Tahoma"/>
                <w:color w:val="232329"/>
                <w:sz w:val="22"/>
                <w:szCs w:val="22"/>
                <w:lang w:val="es-ES" w:eastAsia="en-US"/>
              </w:rPr>
            </w:pPr>
            <w:r>
              <w:rPr>
                <w:rFonts w:ascii="Tahoma" w:hAnsi="Tahoma" w:cs="Tahoma"/>
                <w:color w:val="232329"/>
                <w:sz w:val="22"/>
                <w:szCs w:val="22"/>
                <w:lang w:val="es-ES" w:eastAsia="en-US"/>
              </w:rPr>
              <w:t>Pasaje Mollendo 1437 Pb 18 de septiembre</w:t>
            </w:r>
          </w:p>
          <w:p w14:paraId="4DDEF5A2" w14:textId="77777777" w:rsidR="00F06B8E" w:rsidRPr="0016579A" w:rsidRDefault="002B4A18">
            <w:pPr>
              <w:pStyle w:val="Textodedireccin"/>
              <w:rPr>
                <w:rFonts w:ascii="Tahoma" w:hAnsi="Tahoma" w:cs="Tahoma"/>
                <w:color w:val="232329"/>
                <w:sz w:val="22"/>
                <w:szCs w:val="22"/>
                <w:lang w:val="es-ES" w:eastAsia="en-US"/>
              </w:rPr>
            </w:pPr>
            <w:r w:rsidRPr="0016579A">
              <w:rPr>
                <w:rFonts w:ascii="Tahoma" w:hAnsi="Tahoma" w:cs="Tahoma"/>
                <w:color w:val="232329"/>
                <w:sz w:val="22"/>
                <w:szCs w:val="22"/>
                <w:lang w:val="es-ES" w:eastAsia="en-US"/>
              </w:rPr>
              <w:t xml:space="preserve">Teléfono: </w:t>
            </w:r>
            <w:r w:rsidR="002572D2">
              <w:rPr>
                <w:rFonts w:ascii="Tahoma" w:hAnsi="Tahoma" w:cs="Tahoma"/>
                <w:color w:val="232329"/>
                <w:sz w:val="22"/>
                <w:szCs w:val="22"/>
                <w:lang w:val="es-ES" w:eastAsia="en-US"/>
              </w:rPr>
              <w:t>+56981741173</w:t>
            </w:r>
            <w:r w:rsidR="00526BAF" w:rsidRPr="0016579A">
              <w:rPr>
                <w:rFonts w:ascii="Tahoma" w:hAnsi="Tahoma" w:cs="Tahoma"/>
                <w:color w:val="232329"/>
                <w:sz w:val="22"/>
                <w:szCs w:val="22"/>
                <w:lang w:val="es-ES" w:eastAsia="en-US"/>
              </w:rPr>
              <w:t xml:space="preserve"> </w:t>
            </w:r>
          </w:p>
          <w:p w14:paraId="7D82139A" w14:textId="77777777" w:rsidR="00F06B8E" w:rsidRPr="0016579A" w:rsidRDefault="002B4A18">
            <w:pPr>
              <w:pStyle w:val="Textodedireccin"/>
              <w:rPr>
                <w:rFonts w:ascii="Tahoma" w:hAnsi="Tahoma" w:cs="Tahoma"/>
                <w:color w:val="232329"/>
                <w:sz w:val="22"/>
                <w:szCs w:val="22"/>
                <w:lang w:val="es-ES" w:eastAsia="en-US"/>
              </w:rPr>
            </w:pPr>
            <w:r w:rsidRPr="0016579A">
              <w:rPr>
                <w:rFonts w:ascii="Tahoma" w:hAnsi="Tahoma" w:cs="Tahoma"/>
                <w:color w:val="232329"/>
                <w:sz w:val="22"/>
                <w:szCs w:val="22"/>
                <w:lang w:val="es-ES" w:eastAsia="en-US"/>
              </w:rPr>
              <w:t xml:space="preserve">Correo electrónico: </w:t>
            </w:r>
            <w:hyperlink r:id="rId9" w:history="1">
              <w:r w:rsidR="00AE0D02" w:rsidRPr="0016579A">
                <w:rPr>
                  <w:rStyle w:val="Hipervnculo"/>
                  <w:rFonts w:ascii="Tahoma" w:hAnsi="Tahoma" w:cs="Tahoma"/>
                  <w:sz w:val="22"/>
                  <w:szCs w:val="22"/>
                  <w:lang w:val="es-ES" w:eastAsia="en-US"/>
                </w:rPr>
                <w:t>jose.peralta.rivera@gmail.com</w:t>
              </w:r>
            </w:hyperlink>
          </w:p>
          <w:p w14:paraId="0236ED4A" w14:textId="77777777" w:rsidR="00F06B8E" w:rsidRPr="0016579A" w:rsidRDefault="00F06B8E" w:rsidP="00526BAF">
            <w:pPr>
              <w:pStyle w:val="Textodedireccin"/>
              <w:rPr>
                <w:rFonts w:ascii="Tahoma" w:hAnsi="Tahoma" w:cs="Tahoma"/>
                <w:sz w:val="22"/>
                <w:szCs w:val="22"/>
                <w:lang w:val="es-ES" w:eastAsia="en-US"/>
              </w:rPr>
            </w:pPr>
          </w:p>
        </w:tc>
      </w:tr>
    </w:tbl>
    <w:p w14:paraId="18E805AF" w14:textId="77777777" w:rsidR="00F06B8E" w:rsidRPr="0016579A" w:rsidRDefault="00F06B8E">
      <w:pPr>
        <w:pStyle w:val="Sinespaciado"/>
        <w:rPr>
          <w:rFonts w:ascii="Tahoma" w:hAnsi="Tahoma" w:cs="Tahoma"/>
          <w:sz w:val="22"/>
          <w:szCs w:val="22"/>
        </w:rPr>
      </w:pPr>
    </w:p>
    <w:tbl>
      <w:tblPr>
        <w:tblW w:w="5054" w:type="pct"/>
        <w:jc w:val="center"/>
        <w:tblBorders>
          <w:top w:val="single" w:sz="6" w:space="0" w:color="AAB0C7"/>
          <w:left w:val="single" w:sz="6" w:space="0" w:color="AAB0C7"/>
          <w:bottom w:val="single" w:sz="6" w:space="0" w:color="AAB0C7"/>
          <w:right w:val="single" w:sz="6" w:space="0" w:color="AAB0C7"/>
          <w:insideH w:val="single" w:sz="6" w:space="0" w:color="AAB0C7"/>
          <w:insideV w:val="single" w:sz="6" w:space="0" w:color="AAB0C7"/>
        </w:tblBorders>
        <w:tblCellMar>
          <w:left w:w="0" w:type="dxa"/>
          <w:right w:w="0" w:type="dxa"/>
        </w:tblCellMar>
        <w:tblLook w:val="04A0" w:firstRow="1" w:lastRow="0" w:firstColumn="1" w:lastColumn="0" w:noHBand="0" w:noVBand="1"/>
      </w:tblPr>
      <w:tblGrid>
        <w:gridCol w:w="21"/>
        <w:gridCol w:w="9978"/>
      </w:tblGrid>
      <w:tr w:rsidR="00F06B8E" w:rsidRPr="0016579A" w14:paraId="308B5E37" w14:textId="77777777" w:rsidTr="009D00F8">
        <w:trPr>
          <w:trHeight w:val="19"/>
          <w:jc w:val="center"/>
        </w:trPr>
        <w:tc>
          <w:tcPr>
            <w:tcW w:w="21" w:type="dxa"/>
            <w:shd w:val="clear" w:color="auto" w:fill="AAB0C7"/>
          </w:tcPr>
          <w:p w14:paraId="182EC89E" w14:textId="77777777" w:rsidR="00F06B8E" w:rsidRPr="0016579A" w:rsidRDefault="00F06B8E" w:rsidP="00DC22B6">
            <w:pPr>
              <w:spacing w:after="0" w:line="240" w:lineRule="auto"/>
              <w:rPr>
                <w:rFonts w:ascii="Tahoma" w:hAnsi="Tahoma" w:cs="Tahoma"/>
                <w:sz w:val="22"/>
                <w:szCs w:val="22"/>
              </w:rPr>
            </w:pPr>
          </w:p>
        </w:tc>
        <w:tc>
          <w:tcPr>
            <w:tcW w:w="9469" w:type="dxa"/>
            <w:tcMar>
              <w:top w:w="360" w:type="dxa"/>
              <w:left w:w="360" w:type="dxa"/>
              <w:bottom w:w="360" w:type="dxa"/>
              <w:right w:w="360" w:type="dxa"/>
            </w:tcMar>
          </w:tcPr>
          <w:p w14:paraId="1E52B0AB" w14:textId="77777777" w:rsidR="00953F54" w:rsidRPr="0016579A" w:rsidRDefault="00953F54">
            <w:pPr>
              <w:rPr>
                <w:rFonts w:ascii="Tahoma" w:hAnsi="Tahoma" w:cs="Tahoma"/>
                <w:sz w:val="22"/>
                <w:szCs w:val="22"/>
              </w:rPr>
            </w:pPr>
          </w:p>
          <w:tbl>
            <w:tblPr>
              <w:tblW w:w="9258" w:type="dxa"/>
              <w:tblLook w:val="0000" w:firstRow="0" w:lastRow="0" w:firstColumn="0" w:lastColumn="0" w:noHBand="0" w:noVBand="0"/>
            </w:tblPr>
            <w:tblGrid>
              <w:gridCol w:w="2044"/>
              <w:gridCol w:w="7214"/>
            </w:tblGrid>
            <w:tr w:rsidR="00526BAF" w:rsidRPr="0016579A" w14:paraId="2DF048C2" w14:textId="77777777" w:rsidTr="00E861B2">
              <w:trPr>
                <w:trHeight w:val="1645"/>
              </w:trPr>
              <w:tc>
                <w:tcPr>
                  <w:tcW w:w="2044" w:type="dxa"/>
                </w:tcPr>
                <w:p w14:paraId="65504671" w14:textId="77777777" w:rsidR="00953F54" w:rsidRPr="0016579A" w:rsidRDefault="00953F54" w:rsidP="002B4A18">
                  <w:pPr>
                    <w:pStyle w:val="Ttulodeseccin"/>
                    <w:rPr>
                      <w:rFonts w:ascii="Tahoma" w:hAnsi="Tahoma" w:cs="Tahoma"/>
                      <w:sz w:val="22"/>
                      <w:szCs w:val="22"/>
                    </w:rPr>
                  </w:pPr>
                  <w:r w:rsidRPr="0016579A">
                    <w:rPr>
                      <w:rFonts w:ascii="Tahoma" w:hAnsi="Tahoma" w:cs="Tahoma"/>
                      <w:sz w:val="22"/>
                      <w:szCs w:val="22"/>
                    </w:rPr>
                    <w:t>Perfil</w:t>
                  </w:r>
                </w:p>
                <w:p w14:paraId="53AB5157" w14:textId="77777777" w:rsidR="00953F54" w:rsidRPr="0016579A" w:rsidRDefault="00953F54" w:rsidP="002B4A18">
                  <w:pPr>
                    <w:pStyle w:val="Ttulodeseccin"/>
                    <w:rPr>
                      <w:rFonts w:ascii="Tahoma" w:hAnsi="Tahoma" w:cs="Tahoma"/>
                      <w:sz w:val="22"/>
                      <w:szCs w:val="22"/>
                    </w:rPr>
                  </w:pPr>
                </w:p>
                <w:p w14:paraId="6E5C4CD8" w14:textId="77777777" w:rsidR="00953F54" w:rsidRPr="0016579A" w:rsidRDefault="00953F54" w:rsidP="002B4A18">
                  <w:pPr>
                    <w:pStyle w:val="Ttulodeseccin"/>
                    <w:rPr>
                      <w:rFonts w:ascii="Tahoma" w:hAnsi="Tahoma" w:cs="Tahoma"/>
                      <w:sz w:val="22"/>
                      <w:szCs w:val="22"/>
                    </w:rPr>
                  </w:pPr>
                </w:p>
                <w:p w14:paraId="65FCFD4B" w14:textId="77777777" w:rsidR="00953F54" w:rsidRPr="0016579A" w:rsidRDefault="00953F54" w:rsidP="002B4A18">
                  <w:pPr>
                    <w:pStyle w:val="Ttulodeseccin"/>
                    <w:rPr>
                      <w:rFonts w:ascii="Tahoma" w:hAnsi="Tahoma" w:cs="Tahoma"/>
                      <w:sz w:val="22"/>
                      <w:szCs w:val="22"/>
                    </w:rPr>
                  </w:pPr>
                </w:p>
                <w:p w14:paraId="358E05C8" w14:textId="77777777" w:rsidR="00DF4692" w:rsidRPr="0016579A" w:rsidRDefault="00DF4692" w:rsidP="00DF4692">
                  <w:pPr>
                    <w:rPr>
                      <w:rFonts w:ascii="Tahoma" w:hAnsi="Tahoma" w:cs="Tahoma"/>
                      <w:sz w:val="22"/>
                      <w:szCs w:val="22"/>
                    </w:rPr>
                  </w:pPr>
                </w:p>
                <w:p w14:paraId="248093D6" w14:textId="77777777" w:rsidR="00DF4692" w:rsidRPr="0016579A" w:rsidRDefault="00DF4692" w:rsidP="00DF4692">
                  <w:pPr>
                    <w:rPr>
                      <w:rFonts w:ascii="Tahoma" w:hAnsi="Tahoma" w:cs="Tahoma"/>
                      <w:sz w:val="22"/>
                      <w:szCs w:val="22"/>
                    </w:rPr>
                  </w:pPr>
                </w:p>
                <w:p w14:paraId="73B44BD6" w14:textId="77777777" w:rsidR="00DF4692" w:rsidRDefault="00DF4692" w:rsidP="00DF4692">
                  <w:pPr>
                    <w:rPr>
                      <w:rFonts w:ascii="Tahoma" w:hAnsi="Tahoma" w:cs="Tahoma"/>
                      <w:sz w:val="22"/>
                      <w:szCs w:val="22"/>
                    </w:rPr>
                  </w:pPr>
                </w:p>
                <w:p w14:paraId="5728AACE" w14:textId="77777777" w:rsidR="009D00F8" w:rsidRPr="0016579A" w:rsidRDefault="009D00F8" w:rsidP="00DF4692">
                  <w:pPr>
                    <w:rPr>
                      <w:rFonts w:ascii="Tahoma" w:hAnsi="Tahoma" w:cs="Tahoma"/>
                      <w:sz w:val="22"/>
                      <w:szCs w:val="22"/>
                    </w:rPr>
                  </w:pPr>
                </w:p>
                <w:p w14:paraId="66CE3B70" w14:textId="77777777" w:rsidR="00526BAF" w:rsidRPr="0016579A" w:rsidRDefault="00526BAF" w:rsidP="002B4A18">
                  <w:pPr>
                    <w:pStyle w:val="Ttulodeseccin"/>
                    <w:rPr>
                      <w:rFonts w:ascii="Tahoma" w:hAnsi="Tahoma" w:cs="Tahoma"/>
                      <w:sz w:val="22"/>
                      <w:szCs w:val="22"/>
                    </w:rPr>
                  </w:pPr>
                  <w:r w:rsidRPr="0016579A">
                    <w:rPr>
                      <w:rFonts w:ascii="Tahoma" w:hAnsi="Tahoma" w:cs="Tahoma"/>
                      <w:sz w:val="22"/>
                      <w:szCs w:val="22"/>
                    </w:rPr>
                    <w:t>Información Personal</w:t>
                  </w:r>
                </w:p>
              </w:tc>
              <w:tc>
                <w:tcPr>
                  <w:tcW w:w="7214" w:type="dxa"/>
                </w:tcPr>
                <w:p w14:paraId="10CB2AB5" w14:textId="77777777" w:rsidR="00526BAF" w:rsidRPr="0016579A" w:rsidRDefault="00526BAF" w:rsidP="002B4A18">
                  <w:pPr>
                    <w:pStyle w:val="Logro"/>
                    <w:numPr>
                      <w:ilvl w:val="0"/>
                      <w:numId w:val="0"/>
                    </w:numPr>
                    <w:rPr>
                      <w:rFonts w:ascii="Tahoma" w:hAnsi="Tahoma" w:cs="Tahoma"/>
                      <w:sz w:val="22"/>
                      <w:szCs w:val="22"/>
                      <w:lang w:eastAsia="en-US"/>
                    </w:rPr>
                  </w:pPr>
                </w:p>
                <w:p w14:paraId="5D320E43" w14:textId="47A651BB" w:rsidR="00F83BD7" w:rsidRPr="0016579A" w:rsidRDefault="00DF4692" w:rsidP="00E861B2">
                  <w:pPr>
                    <w:pStyle w:val="Logro"/>
                    <w:spacing w:line="276" w:lineRule="auto"/>
                    <w:ind w:left="294" w:hanging="294"/>
                    <w:rPr>
                      <w:rFonts w:ascii="Tahoma" w:hAnsi="Tahoma" w:cs="Tahoma"/>
                      <w:sz w:val="22"/>
                      <w:szCs w:val="22"/>
                      <w:lang w:eastAsia="en-US"/>
                    </w:rPr>
                  </w:pPr>
                  <w:r w:rsidRPr="0016579A">
                    <w:rPr>
                      <w:rFonts w:ascii="Tahoma" w:hAnsi="Tahoma" w:cs="Tahoma"/>
                      <w:sz w:val="22"/>
                      <w:szCs w:val="22"/>
                      <w:lang w:eastAsia="en-US"/>
                    </w:rPr>
                    <w:t>De Profesión Ingeniero en Informa</w:t>
                  </w:r>
                  <w:r w:rsidR="00382D2E" w:rsidRPr="0016579A">
                    <w:rPr>
                      <w:rFonts w:ascii="Tahoma" w:hAnsi="Tahoma" w:cs="Tahoma"/>
                      <w:sz w:val="22"/>
                      <w:szCs w:val="22"/>
                      <w:lang w:eastAsia="en-US"/>
                    </w:rPr>
                    <w:t>ción y Control de Gestión</w:t>
                  </w:r>
                  <w:r w:rsidR="00EC1C39">
                    <w:rPr>
                      <w:rFonts w:ascii="Tahoma" w:hAnsi="Tahoma" w:cs="Tahoma"/>
                      <w:sz w:val="22"/>
                      <w:szCs w:val="22"/>
                      <w:lang w:eastAsia="en-US"/>
                    </w:rPr>
                    <w:t>,</w:t>
                  </w:r>
                  <w:r w:rsidRPr="0016579A">
                    <w:rPr>
                      <w:rFonts w:ascii="Tahoma" w:hAnsi="Tahoma" w:cs="Tahoma"/>
                      <w:sz w:val="22"/>
                      <w:szCs w:val="22"/>
                      <w:lang w:eastAsia="en-US"/>
                    </w:rPr>
                    <w:t xml:space="preserve"> </w:t>
                  </w:r>
                  <w:r w:rsidR="00271303" w:rsidRPr="0016579A">
                    <w:rPr>
                      <w:rFonts w:ascii="Tahoma" w:hAnsi="Tahoma" w:cs="Tahoma"/>
                      <w:sz w:val="22"/>
                      <w:szCs w:val="22"/>
                      <w:lang w:eastAsia="en-US"/>
                    </w:rPr>
                    <w:t>Titulado</w:t>
                  </w:r>
                  <w:r w:rsidRPr="0016579A">
                    <w:rPr>
                      <w:rFonts w:ascii="Tahoma" w:hAnsi="Tahoma" w:cs="Tahoma"/>
                      <w:sz w:val="22"/>
                      <w:szCs w:val="22"/>
                      <w:lang w:eastAsia="en-US"/>
                    </w:rPr>
                    <w:t xml:space="preserve"> de la Universidad Católica del Norte. Me considero un profesional responsable y comprometido para evaluar, diagnosticar y aplicar soluciones a las diversas problemáticas relacionadas a los procesos de control interno y externos de las empresas</w:t>
                  </w:r>
                  <w:r w:rsidR="00EC1C39">
                    <w:rPr>
                      <w:rFonts w:ascii="Tahoma" w:hAnsi="Tahoma" w:cs="Tahoma"/>
                      <w:sz w:val="22"/>
                      <w:szCs w:val="22"/>
                      <w:lang w:eastAsia="en-US"/>
                    </w:rPr>
                    <w:t>, a</w:t>
                  </w:r>
                  <w:r w:rsidRPr="0016579A">
                    <w:rPr>
                      <w:rFonts w:ascii="Tahoma" w:hAnsi="Tahoma" w:cs="Tahoma"/>
                      <w:sz w:val="22"/>
                      <w:szCs w:val="22"/>
                      <w:lang w:eastAsia="en-US"/>
                    </w:rPr>
                    <w:t>demás de ser un profesional innovador, proactivo, con liderazgo y capacidad para trabajar en equipo con predisposición para adquirir mayor experiencia y nuevos conocimientos en el desarrollo de mi trabajo.</w:t>
                  </w:r>
                </w:p>
                <w:p w14:paraId="6459F621" w14:textId="77777777" w:rsidR="00DF4692" w:rsidRDefault="00DF4692" w:rsidP="00DF4692">
                  <w:pPr>
                    <w:pStyle w:val="Logro"/>
                    <w:numPr>
                      <w:ilvl w:val="0"/>
                      <w:numId w:val="0"/>
                    </w:numPr>
                    <w:ind w:left="360"/>
                    <w:rPr>
                      <w:rFonts w:ascii="Tahoma" w:hAnsi="Tahoma" w:cs="Tahoma"/>
                      <w:sz w:val="22"/>
                      <w:szCs w:val="22"/>
                      <w:lang w:eastAsia="en-US"/>
                    </w:rPr>
                  </w:pPr>
                </w:p>
                <w:p w14:paraId="28BC3421" w14:textId="77777777" w:rsidR="009D00F8" w:rsidRPr="0016579A" w:rsidRDefault="009D00F8" w:rsidP="00DF4692">
                  <w:pPr>
                    <w:pStyle w:val="Logro"/>
                    <w:numPr>
                      <w:ilvl w:val="0"/>
                      <w:numId w:val="0"/>
                    </w:numPr>
                    <w:ind w:left="360"/>
                    <w:rPr>
                      <w:rFonts w:ascii="Tahoma" w:hAnsi="Tahoma" w:cs="Tahoma"/>
                      <w:sz w:val="22"/>
                      <w:szCs w:val="22"/>
                      <w:lang w:eastAsia="en-US"/>
                    </w:rPr>
                  </w:pPr>
                </w:p>
                <w:p w14:paraId="6A444F5D" w14:textId="77777777" w:rsidR="00DF4692" w:rsidRDefault="00DF4692" w:rsidP="00DF4692">
                  <w:pPr>
                    <w:pStyle w:val="Logro"/>
                    <w:numPr>
                      <w:ilvl w:val="0"/>
                      <w:numId w:val="0"/>
                    </w:numPr>
                    <w:ind w:left="360"/>
                    <w:rPr>
                      <w:rFonts w:ascii="Tahoma" w:hAnsi="Tahoma" w:cs="Tahoma"/>
                      <w:sz w:val="22"/>
                      <w:szCs w:val="22"/>
                      <w:lang w:eastAsia="en-US"/>
                    </w:rPr>
                  </w:pPr>
                </w:p>
                <w:p w14:paraId="4E2D925A" w14:textId="77777777" w:rsidR="009D00F8" w:rsidRPr="0016579A" w:rsidRDefault="009D00F8" w:rsidP="00DF4692">
                  <w:pPr>
                    <w:pStyle w:val="Logro"/>
                    <w:numPr>
                      <w:ilvl w:val="0"/>
                      <w:numId w:val="0"/>
                    </w:numPr>
                    <w:ind w:left="360"/>
                    <w:rPr>
                      <w:rFonts w:ascii="Tahoma" w:hAnsi="Tahoma" w:cs="Tahoma"/>
                      <w:sz w:val="22"/>
                      <w:szCs w:val="22"/>
                      <w:lang w:eastAsia="en-US"/>
                    </w:rPr>
                  </w:pPr>
                </w:p>
                <w:p w14:paraId="59A59AE5" w14:textId="4D9DAF0E" w:rsidR="00526BAF" w:rsidRPr="0016579A" w:rsidRDefault="00526BAF" w:rsidP="009D00F8">
                  <w:pPr>
                    <w:pStyle w:val="Logro"/>
                    <w:numPr>
                      <w:ilvl w:val="0"/>
                      <w:numId w:val="26"/>
                    </w:numPr>
                    <w:spacing w:line="276" w:lineRule="auto"/>
                    <w:ind w:left="294" w:right="245" w:hanging="283"/>
                    <w:rPr>
                      <w:rFonts w:ascii="Tahoma" w:hAnsi="Tahoma" w:cs="Tahoma"/>
                      <w:sz w:val="22"/>
                      <w:szCs w:val="22"/>
                      <w:lang w:eastAsia="en-US"/>
                    </w:rPr>
                  </w:pPr>
                  <w:r w:rsidRPr="0016579A">
                    <w:rPr>
                      <w:rFonts w:ascii="Tahoma" w:hAnsi="Tahoma" w:cs="Tahoma"/>
                      <w:sz w:val="22"/>
                      <w:szCs w:val="22"/>
                      <w:lang w:eastAsia="en-US"/>
                    </w:rPr>
                    <w:t xml:space="preserve">Rut                         </w:t>
                  </w:r>
                  <w:r w:rsidR="007E323C" w:rsidRPr="0016579A">
                    <w:rPr>
                      <w:rFonts w:ascii="Tahoma" w:hAnsi="Tahoma" w:cs="Tahoma"/>
                      <w:sz w:val="22"/>
                      <w:szCs w:val="22"/>
                      <w:lang w:eastAsia="en-US"/>
                    </w:rPr>
                    <w:t xml:space="preserve"> </w:t>
                  </w:r>
                  <w:r w:rsidR="00A54D49" w:rsidRPr="0016579A">
                    <w:rPr>
                      <w:rFonts w:ascii="Tahoma" w:hAnsi="Tahoma" w:cs="Tahoma"/>
                      <w:sz w:val="22"/>
                      <w:szCs w:val="22"/>
                      <w:lang w:eastAsia="en-US"/>
                    </w:rPr>
                    <w:t xml:space="preserve"> </w:t>
                  </w:r>
                  <w:r w:rsidRPr="0016579A">
                    <w:rPr>
                      <w:rFonts w:ascii="Tahoma" w:hAnsi="Tahoma" w:cs="Tahoma"/>
                      <w:sz w:val="22"/>
                      <w:szCs w:val="22"/>
                      <w:lang w:eastAsia="en-US"/>
                    </w:rPr>
                    <w:t xml:space="preserve">: </w:t>
                  </w:r>
                  <w:r w:rsidR="00AE0D02" w:rsidRPr="0016579A">
                    <w:rPr>
                      <w:rFonts w:ascii="Tahoma" w:hAnsi="Tahoma" w:cs="Tahoma"/>
                      <w:sz w:val="22"/>
                      <w:szCs w:val="22"/>
                      <w:lang w:eastAsia="en-US"/>
                    </w:rPr>
                    <w:t>18.633.821-9</w:t>
                  </w:r>
                </w:p>
                <w:p w14:paraId="4134238D" w14:textId="13328AC8" w:rsidR="00526BAF" w:rsidRPr="0016579A" w:rsidRDefault="007E323C" w:rsidP="009D00F8">
                  <w:pPr>
                    <w:pStyle w:val="Logro"/>
                    <w:numPr>
                      <w:ilvl w:val="0"/>
                      <w:numId w:val="26"/>
                    </w:numPr>
                    <w:spacing w:line="276" w:lineRule="auto"/>
                    <w:ind w:left="294" w:right="245" w:hanging="283"/>
                    <w:rPr>
                      <w:rFonts w:ascii="Tahoma" w:hAnsi="Tahoma" w:cs="Tahoma"/>
                      <w:sz w:val="22"/>
                      <w:szCs w:val="22"/>
                      <w:lang w:eastAsia="en-US"/>
                    </w:rPr>
                  </w:pPr>
                  <w:r w:rsidRPr="0016579A">
                    <w:rPr>
                      <w:rFonts w:ascii="Tahoma" w:hAnsi="Tahoma" w:cs="Tahoma"/>
                      <w:sz w:val="22"/>
                      <w:szCs w:val="22"/>
                      <w:lang w:eastAsia="en-US"/>
                    </w:rPr>
                    <w:t xml:space="preserve">Estado civil             </w:t>
                  </w:r>
                  <w:r w:rsidR="00DC22B6" w:rsidRPr="0016579A">
                    <w:rPr>
                      <w:rFonts w:ascii="Tahoma" w:hAnsi="Tahoma" w:cs="Tahoma"/>
                      <w:sz w:val="22"/>
                      <w:szCs w:val="22"/>
                      <w:lang w:eastAsia="en-US"/>
                    </w:rPr>
                    <w:t xml:space="preserve"> </w:t>
                  </w:r>
                  <w:r w:rsidRPr="0016579A">
                    <w:rPr>
                      <w:rFonts w:ascii="Tahoma" w:hAnsi="Tahoma" w:cs="Tahoma"/>
                      <w:sz w:val="22"/>
                      <w:szCs w:val="22"/>
                      <w:lang w:eastAsia="en-US"/>
                    </w:rPr>
                    <w:t xml:space="preserve">  </w:t>
                  </w:r>
                  <w:r w:rsidR="00526BAF" w:rsidRPr="0016579A">
                    <w:rPr>
                      <w:rFonts w:ascii="Tahoma" w:hAnsi="Tahoma" w:cs="Tahoma"/>
                      <w:sz w:val="22"/>
                      <w:szCs w:val="22"/>
                      <w:lang w:eastAsia="en-US"/>
                    </w:rPr>
                    <w:t>: Soltero</w:t>
                  </w:r>
                </w:p>
                <w:p w14:paraId="0844A255" w14:textId="297F4AF2" w:rsidR="00526BAF" w:rsidRPr="0016579A" w:rsidRDefault="00526BAF" w:rsidP="009D00F8">
                  <w:pPr>
                    <w:pStyle w:val="Logro"/>
                    <w:numPr>
                      <w:ilvl w:val="0"/>
                      <w:numId w:val="26"/>
                    </w:numPr>
                    <w:spacing w:line="276" w:lineRule="auto"/>
                    <w:ind w:left="294" w:right="245" w:hanging="283"/>
                    <w:rPr>
                      <w:rFonts w:ascii="Tahoma" w:hAnsi="Tahoma" w:cs="Tahoma"/>
                      <w:sz w:val="22"/>
                      <w:szCs w:val="22"/>
                      <w:lang w:eastAsia="en-US"/>
                    </w:rPr>
                  </w:pPr>
                  <w:r w:rsidRPr="0016579A">
                    <w:rPr>
                      <w:rFonts w:ascii="Tahoma" w:hAnsi="Tahoma" w:cs="Tahoma"/>
                      <w:sz w:val="22"/>
                      <w:szCs w:val="22"/>
                      <w:lang w:eastAsia="en-US"/>
                    </w:rPr>
                    <w:t>Nacionalidad              : Chileno</w:t>
                  </w:r>
                </w:p>
                <w:p w14:paraId="4C143CA4" w14:textId="07E2E352" w:rsidR="00526BAF" w:rsidRPr="0016579A" w:rsidRDefault="00526BAF" w:rsidP="009D00F8">
                  <w:pPr>
                    <w:pStyle w:val="Logro"/>
                    <w:numPr>
                      <w:ilvl w:val="0"/>
                      <w:numId w:val="26"/>
                    </w:numPr>
                    <w:spacing w:line="276" w:lineRule="auto"/>
                    <w:ind w:left="294" w:right="245" w:hanging="283"/>
                    <w:rPr>
                      <w:rFonts w:ascii="Tahoma" w:hAnsi="Tahoma" w:cs="Tahoma"/>
                      <w:sz w:val="22"/>
                      <w:szCs w:val="22"/>
                      <w:lang w:eastAsia="en-US"/>
                    </w:rPr>
                  </w:pPr>
                  <w:r w:rsidRPr="0016579A">
                    <w:rPr>
                      <w:rFonts w:ascii="Tahoma" w:hAnsi="Tahoma" w:cs="Tahoma"/>
                      <w:sz w:val="22"/>
                      <w:szCs w:val="22"/>
                      <w:lang w:eastAsia="en-US"/>
                    </w:rPr>
                    <w:t>Fecha de Nacimiento</w:t>
                  </w:r>
                  <w:r w:rsidR="007E323C" w:rsidRPr="0016579A">
                    <w:rPr>
                      <w:rFonts w:ascii="Tahoma" w:hAnsi="Tahoma" w:cs="Tahoma"/>
                      <w:sz w:val="22"/>
                      <w:szCs w:val="22"/>
                      <w:lang w:eastAsia="en-US"/>
                    </w:rPr>
                    <w:t xml:space="preserve">  </w:t>
                  </w:r>
                  <w:r w:rsidRPr="0016579A">
                    <w:rPr>
                      <w:rFonts w:ascii="Tahoma" w:hAnsi="Tahoma" w:cs="Tahoma"/>
                      <w:sz w:val="22"/>
                      <w:szCs w:val="22"/>
                      <w:lang w:eastAsia="en-US"/>
                    </w:rPr>
                    <w:t xml:space="preserve">: </w:t>
                  </w:r>
                  <w:r w:rsidR="00AE0D02" w:rsidRPr="0016579A">
                    <w:rPr>
                      <w:rFonts w:ascii="Tahoma" w:hAnsi="Tahoma" w:cs="Tahoma"/>
                      <w:sz w:val="22"/>
                      <w:szCs w:val="22"/>
                      <w:lang w:eastAsia="en-US"/>
                    </w:rPr>
                    <w:t>14 de julio 1994</w:t>
                  </w:r>
                </w:p>
                <w:p w14:paraId="5E1D7245" w14:textId="3EC2AEA9" w:rsidR="00526BAF" w:rsidRPr="0016579A" w:rsidRDefault="007E323C" w:rsidP="009D00F8">
                  <w:pPr>
                    <w:pStyle w:val="Logro"/>
                    <w:numPr>
                      <w:ilvl w:val="0"/>
                      <w:numId w:val="26"/>
                    </w:numPr>
                    <w:spacing w:line="276" w:lineRule="auto"/>
                    <w:ind w:left="294" w:right="245" w:hanging="283"/>
                    <w:rPr>
                      <w:rFonts w:ascii="Tahoma" w:hAnsi="Tahoma" w:cs="Tahoma"/>
                      <w:sz w:val="22"/>
                      <w:szCs w:val="22"/>
                      <w:lang w:eastAsia="en-US"/>
                    </w:rPr>
                  </w:pPr>
                  <w:r w:rsidRPr="0016579A">
                    <w:rPr>
                      <w:rFonts w:ascii="Tahoma" w:hAnsi="Tahoma" w:cs="Tahoma"/>
                      <w:sz w:val="22"/>
                      <w:szCs w:val="22"/>
                      <w:lang w:eastAsia="en-US"/>
                    </w:rPr>
                    <w:t xml:space="preserve">Título                       </w:t>
                  </w:r>
                  <w:r w:rsidR="000843F3">
                    <w:rPr>
                      <w:rFonts w:ascii="Tahoma" w:hAnsi="Tahoma" w:cs="Tahoma"/>
                      <w:sz w:val="22"/>
                      <w:szCs w:val="22"/>
                      <w:lang w:eastAsia="en-US"/>
                    </w:rPr>
                    <w:t xml:space="preserve"> </w:t>
                  </w:r>
                  <w:r w:rsidR="005D6CF6" w:rsidRPr="0016579A">
                    <w:rPr>
                      <w:rFonts w:ascii="Tahoma" w:hAnsi="Tahoma" w:cs="Tahoma"/>
                      <w:sz w:val="22"/>
                      <w:szCs w:val="22"/>
                      <w:lang w:eastAsia="en-US"/>
                    </w:rPr>
                    <w:t xml:space="preserve">: </w:t>
                  </w:r>
                  <w:r w:rsidR="00AE0D02" w:rsidRPr="0016579A">
                    <w:rPr>
                      <w:rFonts w:ascii="Tahoma" w:hAnsi="Tahoma" w:cs="Tahoma"/>
                      <w:sz w:val="22"/>
                      <w:szCs w:val="22"/>
                      <w:lang w:eastAsia="en-US"/>
                    </w:rPr>
                    <w:t>Ingeniero en Información y Control de Gestión</w:t>
                  </w:r>
                  <w:r w:rsidR="00271303" w:rsidRPr="0016579A">
                    <w:rPr>
                      <w:rFonts w:ascii="Tahoma" w:hAnsi="Tahoma" w:cs="Tahoma"/>
                      <w:sz w:val="22"/>
                      <w:szCs w:val="22"/>
                      <w:lang w:eastAsia="en-US"/>
                    </w:rPr>
                    <w:t xml:space="preserve"> </w:t>
                  </w:r>
                </w:p>
                <w:p w14:paraId="2AB5AB8B" w14:textId="76CA5CC4" w:rsidR="00271303" w:rsidRPr="0016579A" w:rsidRDefault="000843F3" w:rsidP="009D00F8">
                  <w:pPr>
                    <w:pStyle w:val="Logro"/>
                    <w:numPr>
                      <w:ilvl w:val="0"/>
                      <w:numId w:val="26"/>
                    </w:numPr>
                    <w:tabs>
                      <w:tab w:val="left" w:pos="2279"/>
                    </w:tabs>
                    <w:spacing w:line="276" w:lineRule="auto"/>
                    <w:ind w:left="294" w:right="245" w:hanging="283"/>
                    <w:rPr>
                      <w:rFonts w:ascii="Tahoma" w:hAnsi="Tahoma" w:cs="Tahoma"/>
                      <w:sz w:val="22"/>
                      <w:szCs w:val="22"/>
                      <w:lang w:eastAsia="en-US"/>
                    </w:rPr>
                  </w:pPr>
                  <w:r>
                    <w:rPr>
                      <w:rFonts w:ascii="Tahoma" w:hAnsi="Tahoma" w:cs="Tahoma"/>
                      <w:sz w:val="22"/>
                      <w:szCs w:val="22"/>
                      <w:lang w:eastAsia="en-US"/>
                    </w:rPr>
                    <w:t xml:space="preserve">Licenciado          </w:t>
                  </w:r>
                  <w:r w:rsidR="00271303" w:rsidRPr="0016579A">
                    <w:rPr>
                      <w:rFonts w:ascii="Tahoma" w:hAnsi="Tahoma" w:cs="Tahoma"/>
                      <w:sz w:val="22"/>
                      <w:szCs w:val="22"/>
                      <w:lang w:eastAsia="en-US"/>
                    </w:rPr>
                    <w:t xml:space="preserve">     </w:t>
                  </w:r>
                  <w:r w:rsidR="00EC1C39">
                    <w:rPr>
                      <w:rFonts w:ascii="Tahoma" w:hAnsi="Tahoma" w:cs="Tahoma"/>
                      <w:sz w:val="22"/>
                      <w:szCs w:val="22"/>
                      <w:lang w:eastAsia="en-US"/>
                    </w:rPr>
                    <w:t xml:space="preserve"> </w:t>
                  </w:r>
                  <w:r w:rsidR="00AE199E">
                    <w:rPr>
                      <w:rFonts w:ascii="Tahoma" w:hAnsi="Tahoma" w:cs="Tahoma"/>
                      <w:sz w:val="22"/>
                      <w:szCs w:val="22"/>
                      <w:lang w:eastAsia="en-US"/>
                    </w:rPr>
                    <w:t xml:space="preserve"> </w:t>
                  </w:r>
                  <w:r w:rsidR="00271303" w:rsidRPr="0016579A">
                    <w:rPr>
                      <w:rFonts w:ascii="Tahoma" w:hAnsi="Tahoma" w:cs="Tahoma"/>
                      <w:sz w:val="22"/>
                      <w:szCs w:val="22"/>
                      <w:lang w:eastAsia="en-US"/>
                    </w:rPr>
                    <w:t>: En Sistemas de Información y Control de Gestión</w:t>
                  </w:r>
                </w:p>
                <w:p w14:paraId="71637B36" w14:textId="77777777" w:rsidR="00526BAF" w:rsidRDefault="00526BAF" w:rsidP="00AE0D02">
                  <w:pPr>
                    <w:pStyle w:val="Logro"/>
                    <w:numPr>
                      <w:ilvl w:val="0"/>
                      <w:numId w:val="0"/>
                    </w:numPr>
                    <w:ind w:left="72"/>
                    <w:rPr>
                      <w:rFonts w:ascii="Tahoma" w:hAnsi="Tahoma" w:cs="Tahoma"/>
                      <w:sz w:val="22"/>
                      <w:szCs w:val="22"/>
                      <w:lang w:eastAsia="en-US"/>
                    </w:rPr>
                  </w:pPr>
                </w:p>
                <w:p w14:paraId="1C1355E4" w14:textId="77777777" w:rsidR="00E861B2" w:rsidRDefault="00E861B2" w:rsidP="00AE0D02">
                  <w:pPr>
                    <w:pStyle w:val="Logro"/>
                    <w:numPr>
                      <w:ilvl w:val="0"/>
                      <w:numId w:val="0"/>
                    </w:numPr>
                    <w:ind w:left="72"/>
                    <w:rPr>
                      <w:rFonts w:ascii="Tahoma" w:hAnsi="Tahoma" w:cs="Tahoma"/>
                      <w:sz w:val="22"/>
                      <w:szCs w:val="22"/>
                      <w:lang w:eastAsia="en-US"/>
                    </w:rPr>
                  </w:pPr>
                </w:p>
                <w:p w14:paraId="2CD2D7CF" w14:textId="77777777" w:rsidR="00E861B2" w:rsidRDefault="00E861B2" w:rsidP="00AE0D02">
                  <w:pPr>
                    <w:pStyle w:val="Logro"/>
                    <w:numPr>
                      <w:ilvl w:val="0"/>
                      <w:numId w:val="0"/>
                    </w:numPr>
                    <w:ind w:left="72"/>
                    <w:rPr>
                      <w:rFonts w:ascii="Tahoma" w:hAnsi="Tahoma" w:cs="Tahoma"/>
                      <w:sz w:val="22"/>
                      <w:szCs w:val="22"/>
                      <w:lang w:eastAsia="en-US"/>
                    </w:rPr>
                  </w:pPr>
                </w:p>
                <w:p w14:paraId="2FADDAB8" w14:textId="77777777" w:rsidR="00E861B2" w:rsidRDefault="00E861B2" w:rsidP="00AE0D02">
                  <w:pPr>
                    <w:pStyle w:val="Logro"/>
                    <w:numPr>
                      <w:ilvl w:val="0"/>
                      <w:numId w:val="0"/>
                    </w:numPr>
                    <w:ind w:left="72"/>
                    <w:rPr>
                      <w:rFonts w:ascii="Tahoma" w:hAnsi="Tahoma" w:cs="Tahoma"/>
                      <w:sz w:val="22"/>
                      <w:szCs w:val="22"/>
                      <w:lang w:eastAsia="en-US"/>
                    </w:rPr>
                  </w:pPr>
                </w:p>
                <w:p w14:paraId="3BAC995D" w14:textId="77777777" w:rsidR="00E861B2" w:rsidRDefault="00E861B2" w:rsidP="00AE0D02">
                  <w:pPr>
                    <w:pStyle w:val="Logro"/>
                    <w:numPr>
                      <w:ilvl w:val="0"/>
                      <w:numId w:val="0"/>
                    </w:numPr>
                    <w:ind w:left="72"/>
                    <w:rPr>
                      <w:rFonts w:ascii="Tahoma" w:hAnsi="Tahoma" w:cs="Tahoma"/>
                      <w:sz w:val="22"/>
                      <w:szCs w:val="22"/>
                      <w:lang w:eastAsia="en-US"/>
                    </w:rPr>
                  </w:pPr>
                </w:p>
                <w:p w14:paraId="1682AB3F" w14:textId="77A433C8" w:rsidR="00E861B2" w:rsidRPr="0016579A" w:rsidRDefault="00E861B2" w:rsidP="00D927EB">
                  <w:pPr>
                    <w:pStyle w:val="Logro"/>
                    <w:numPr>
                      <w:ilvl w:val="0"/>
                      <w:numId w:val="0"/>
                    </w:numPr>
                    <w:rPr>
                      <w:rFonts w:ascii="Tahoma" w:hAnsi="Tahoma" w:cs="Tahoma"/>
                      <w:sz w:val="22"/>
                      <w:szCs w:val="22"/>
                      <w:lang w:eastAsia="en-US"/>
                    </w:rPr>
                  </w:pPr>
                  <w:bookmarkStart w:id="0" w:name="_GoBack"/>
                  <w:bookmarkEnd w:id="0"/>
                </w:p>
              </w:tc>
            </w:tr>
            <w:tr w:rsidR="00526BAF" w:rsidRPr="0016579A" w14:paraId="7D19DAC4" w14:textId="77777777" w:rsidTr="00E861B2">
              <w:trPr>
                <w:trHeight w:val="2120"/>
              </w:trPr>
              <w:tc>
                <w:tcPr>
                  <w:tcW w:w="2044" w:type="dxa"/>
                </w:tcPr>
                <w:p w14:paraId="0A4E3CEF" w14:textId="77777777" w:rsidR="00EA7D9D" w:rsidRDefault="00EA7D9D" w:rsidP="00EA7D9D">
                  <w:pPr>
                    <w:pStyle w:val="Ttulodeseccin"/>
                    <w:spacing w:before="0"/>
                    <w:rPr>
                      <w:rFonts w:ascii="Tahoma" w:hAnsi="Tahoma" w:cs="Tahoma"/>
                      <w:sz w:val="22"/>
                      <w:szCs w:val="22"/>
                    </w:rPr>
                  </w:pPr>
                </w:p>
                <w:p w14:paraId="7D541E00" w14:textId="77777777" w:rsidR="00E861B2" w:rsidRDefault="00E861B2" w:rsidP="00EA7D9D">
                  <w:pPr>
                    <w:pStyle w:val="Ttulodeseccin"/>
                    <w:spacing w:before="0"/>
                    <w:rPr>
                      <w:rFonts w:ascii="Tahoma" w:hAnsi="Tahoma" w:cs="Tahoma"/>
                      <w:sz w:val="22"/>
                      <w:szCs w:val="22"/>
                    </w:rPr>
                  </w:pPr>
                </w:p>
                <w:p w14:paraId="76240F24" w14:textId="77777777" w:rsidR="00526BAF" w:rsidRPr="0016579A" w:rsidRDefault="00526BAF" w:rsidP="00EA7D9D">
                  <w:pPr>
                    <w:pStyle w:val="Ttulodeseccin"/>
                    <w:spacing w:before="0"/>
                    <w:rPr>
                      <w:rFonts w:ascii="Tahoma" w:hAnsi="Tahoma" w:cs="Tahoma"/>
                      <w:sz w:val="22"/>
                      <w:szCs w:val="22"/>
                    </w:rPr>
                  </w:pPr>
                  <w:r w:rsidRPr="0016579A">
                    <w:rPr>
                      <w:rFonts w:ascii="Tahoma" w:hAnsi="Tahoma" w:cs="Tahoma"/>
                      <w:sz w:val="22"/>
                      <w:szCs w:val="22"/>
                    </w:rPr>
                    <w:t>Educación</w:t>
                  </w:r>
                </w:p>
              </w:tc>
              <w:tc>
                <w:tcPr>
                  <w:tcW w:w="7214" w:type="dxa"/>
                </w:tcPr>
                <w:p w14:paraId="0053EC5F" w14:textId="77777777" w:rsidR="00FD64EF" w:rsidRDefault="00FD64EF" w:rsidP="00FD64EF">
                  <w:pPr>
                    <w:pStyle w:val="Compaa"/>
                    <w:numPr>
                      <w:ilvl w:val="0"/>
                      <w:numId w:val="0"/>
                    </w:numPr>
                    <w:ind w:left="294"/>
                  </w:pPr>
                </w:p>
                <w:p w14:paraId="79FBC0BC" w14:textId="4601F938" w:rsidR="00AE0D02" w:rsidRPr="0016579A" w:rsidRDefault="00AE0D02" w:rsidP="00AE199E">
                  <w:pPr>
                    <w:pStyle w:val="Compaa"/>
                    <w:spacing w:before="0"/>
                  </w:pPr>
                  <w:r w:rsidRPr="00FD64EF">
                    <w:t>Estudio</w:t>
                  </w:r>
                  <w:r w:rsidR="00FD64EF" w:rsidRPr="00FD64EF">
                    <w:t>s</w:t>
                  </w:r>
                  <w:r w:rsidRPr="00FD64EF">
                    <w:t xml:space="preserve"> Superior</w:t>
                  </w:r>
                  <w:r w:rsidR="00FD64EF" w:rsidRPr="00FD64EF">
                    <w:t>es</w:t>
                  </w:r>
                  <w:r w:rsidR="00FD64EF">
                    <w:t xml:space="preserve"> </w:t>
                  </w:r>
                  <w:r w:rsidR="00FD64EF" w:rsidRPr="0016579A">
                    <w:t xml:space="preserve">( 2013 - 2017 )      </w:t>
                  </w:r>
                </w:p>
                <w:p w14:paraId="4A1DE827" w14:textId="7785455D" w:rsidR="00AE0D02" w:rsidRPr="0016579A" w:rsidRDefault="00AE0D02" w:rsidP="00AE199E">
                  <w:pPr>
                    <w:pStyle w:val="Compaa"/>
                    <w:numPr>
                      <w:ilvl w:val="0"/>
                      <w:numId w:val="0"/>
                    </w:numPr>
                    <w:spacing w:before="0"/>
                    <w:ind w:left="294"/>
                  </w:pPr>
                  <w:r w:rsidRPr="0016579A">
                    <w:t xml:space="preserve">Universidad Católica del Norte, Coquimbo, </w:t>
                  </w:r>
                  <w:r w:rsidR="00FD64EF">
                    <w:t>titulado de la carrera “</w:t>
                  </w:r>
                  <w:r w:rsidR="00FD64EF" w:rsidRPr="0016579A">
                    <w:t>Ingeniero en Información y Control de Gestión</w:t>
                  </w:r>
                  <w:r w:rsidR="00FD64EF">
                    <w:t>”</w:t>
                  </w:r>
                </w:p>
                <w:p w14:paraId="167C9F97" w14:textId="77777777" w:rsidR="003D2F50" w:rsidRPr="0016579A" w:rsidRDefault="003D2F50" w:rsidP="00EA7D9D">
                  <w:pPr>
                    <w:spacing w:after="0"/>
                    <w:rPr>
                      <w:rFonts w:ascii="Tahoma" w:hAnsi="Tahoma" w:cs="Tahoma"/>
                      <w:sz w:val="22"/>
                      <w:szCs w:val="22"/>
                    </w:rPr>
                  </w:pPr>
                </w:p>
                <w:p w14:paraId="1B31A8F0" w14:textId="77777777" w:rsidR="00FD64EF" w:rsidRDefault="00526BAF" w:rsidP="00AE199E">
                  <w:pPr>
                    <w:pStyle w:val="Compaa"/>
                    <w:spacing w:before="0"/>
                  </w:pPr>
                  <w:r w:rsidRPr="00FD64EF">
                    <w:t>Estudio</w:t>
                  </w:r>
                  <w:r w:rsidR="00FD64EF" w:rsidRPr="00FD64EF">
                    <w:t>s Medios</w:t>
                  </w:r>
                  <w:r w:rsidR="00FD64EF">
                    <w:rPr>
                      <w:b/>
                    </w:rPr>
                    <w:t xml:space="preserve">  </w:t>
                  </w:r>
                  <w:r w:rsidR="00D02682" w:rsidRPr="0016579A">
                    <w:t xml:space="preserve">(  </w:t>
                  </w:r>
                  <w:r w:rsidR="00AE0D02" w:rsidRPr="0016579A">
                    <w:t xml:space="preserve">2009 </w:t>
                  </w:r>
                  <w:r w:rsidR="00D02682" w:rsidRPr="0016579A">
                    <w:t xml:space="preserve">- </w:t>
                  </w:r>
                  <w:r w:rsidR="00D26F8B" w:rsidRPr="0016579A">
                    <w:t>2012</w:t>
                  </w:r>
                  <w:r w:rsidR="00D02682" w:rsidRPr="0016579A">
                    <w:t xml:space="preserve"> )</w:t>
                  </w:r>
                  <w:r w:rsidRPr="0016579A">
                    <w:tab/>
                  </w:r>
                </w:p>
                <w:p w14:paraId="7FC567FF" w14:textId="5B2AADCB" w:rsidR="00526BAF" w:rsidRPr="0016579A" w:rsidRDefault="00AE0D02" w:rsidP="00AE199E">
                  <w:pPr>
                    <w:pStyle w:val="Compaa"/>
                    <w:numPr>
                      <w:ilvl w:val="0"/>
                      <w:numId w:val="0"/>
                    </w:numPr>
                    <w:spacing w:before="0"/>
                    <w:ind w:left="294"/>
                  </w:pPr>
                  <w:r w:rsidRPr="0016579A">
                    <w:t xml:space="preserve">Colegio </w:t>
                  </w:r>
                  <w:r w:rsidR="00137844" w:rsidRPr="0016579A">
                    <w:t>Andrés</w:t>
                  </w:r>
                  <w:r w:rsidRPr="0016579A">
                    <w:t xml:space="preserve"> Bello,</w:t>
                  </w:r>
                  <w:r w:rsidR="00526BAF" w:rsidRPr="0016579A">
                    <w:t xml:space="preserve"> </w:t>
                  </w:r>
                  <w:r w:rsidRPr="0016579A">
                    <w:t>La Serena</w:t>
                  </w:r>
                  <w:r w:rsidR="00526BAF" w:rsidRPr="0016579A">
                    <w:t xml:space="preserve">, </w:t>
                  </w:r>
                  <w:r w:rsidRPr="0016579A">
                    <w:t>Chile</w:t>
                  </w:r>
                  <w:r w:rsidR="000F52F6">
                    <w:t>.</w:t>
                  </w:r>
                </w:p>
                <w:p w14:paraId="15C685A3" w14:textId="77777777" w:rsidR="00D02682" w:rsidRDefault="00D02682" w:rsidP="00EA7D9D">
                  <w:pPr>
                    <w:spacing w:after="0"/>
                    <w:rPr>
                      <w:rFonts w:ascii="Tahoma" w:hAnsi="Tahoma" w:cs="Tahoma"/>
                      <w:sz w:val="22"/>
                      <w:szCs w:val="22"/>
                    </w:rPr>
                  </w:pPr>
                </w:p>
                <w:p w14:paraId="5333964D" w14:textId="77777777" w:rsidR="00EC1C39" w:rsidRPr="0016579A" w:rsidRDefault="00EC1C39" w:rsidP="00EA7D9D">
                  <w:pPr>
                    <w:rPr>
                      <w:rFonts w:ascii="Tahoma" w:hAnsi="Tahoma" w:cs="Tahoma"/>
                      <w:sz w:val="22"/>
                      <w:szCs w:val="22"/>
                    </w:rPr>
                  </w:pPr>
                </w:p>
              </w:tc>
            </w:tr>
            <w:tr w:rsidR="00EC1C39" w:rsidRPr="0016579A" w14:paraId="59111F14" w14:textId="77777777" w:rsidTr="00E861B2">
              <w:trPr>
                <w:trHeight w:val="780"/>
              </w:trPr>
              <w:tc>
                <w:tcPr>
                  <w:tcW w:w="2044" w:type="dxa"/>
                </w:tcPr>
                <w:p w14:paraId="18EFA391" w14:textId="77777777" w:rsidR="00EC1C39" w:rsidRPr="0016579A" w:rsidRDefault="00EC1C39" w:rsidP="00FD64EF">
                  <w:pPr>
                    <w:pStyle w:val="Textoindependiente"/>
                    <w:spacing w:after="0"/>
                    <w:rPr>
                      <w:rFonts w:ascii="Tahoma" w:hAnsi="Tahoma" w:cs="Tahoma"/>
                      <w:b/>
                      <w:sz w:val="22"/>
                      <w:szCs w:val="22"/>
                    </w:rPr>
                  </w:pPr>
                  <w:r w:rsidRPr="0016579A">
                    <w:rPr>
                      <w:rFonts w:ascii="Tahoma" w:hAnsi="Tahoma" w:cs="Tahoma"/>
                      <w:b/>
                      <w:sz w:val="22"/>
                      <w:szCs w:val="22"/>
                    </w:rPr>
                    <w:t>Otros Conocimientos</w:t>
                  </w:r>
                </w:p>
                <w:p w14:paraId="3C62A813" w14:textId="77777777" w:rsidR="00EC1C39" w:rsidRPr="0016579A" w:rsidRDefault="00EC1C39" w:rsidP="00EA7D9D">
                  <w:pPr>
                    <w:pStyle w:val="Ttulodeseccin"/>
                    <w:spacing w:before="0"/>
                    <w:rPr>
                      <w:rFonts w:ascii="Tahoma" w:hAnsi="Tahoma" w:cs="Tahoma"/>
                      <w:sz w:val="22"/>
                      <w:szCs w:val="22"/>
                    </w:rPr>
                  </w:pPr>
                </w:p>
              </w:tc>
              <w:tc>
                <w:tcPr>
                  <w:tcW w:w="7214" w:type="dxa"/>
                </w:tcPr>
                <w:p w14:paraId="2FD6B5CC" w14:textId="77777777" w:rsidR="00EC1C39" w:rsidRPr="00BB2CDC" w:rsidRDefault="00EC1C39" w:rsidP="009D00F8">
                  <w:pPr>
                    <w:pStyle w:val="Objetivo"/>
                    <w:numPr>
                      <w:ilvl w:val="0"/>
                      <w:numId w:val="27"/>
                    </w:numPr>
                    <w:tabs>
                      <w:tab w:val="clear" w:pos="720"/>
                      <w:tab w:val="num" w:pos="240"/>
                    </w:tabs>
                    <w:spacing w:before="0" w:after="0" w:line="360" w:lineRule="auto"/>
                    <w:ind w:hanging="705"/>
                    <w:jc w:val="both"/>
                    <w:rPr>
                      <w:rFonts w:ascii="Tahoma" w:hAnsi="Tahoma" w:cs="Tahoma"/>
                      <w:sz w:val="22"/>
                      <w:szCs w:val="22"/>
                    </w:rPr>
                  </w:pPr>
                  <w:r w:rsidRPr="0016579A">
                    <w:rPr>
                      <w:rFonts w:ascii="Tahoma" w:hAnsi="Tahoma" w:cs="Tahoma"/>
                      <w:sz w:val="22"/>
                      <w:szCs w:val="22"/>
                    </w:rPr>
                    <w:t>Manejo de Excel</w:t>
                  </w:r>
                  <w:r>
                    <w:rPr>
                      <w:rFonts w:ascii="Tahoma" w:hAnsi="Tahoma" w:cs="Tahoma"/>
                      <w:sz w:val="22"/>
                      <w:szCs w:val="22"/>
                    </w:rPr>
                    <w:t>, Project y</w:t>
                  </w:r>
                  <w:r w:rsidRPr="0016579A">
                    <w:rPr>
                      <w:rFonts w:ascii="Tahoma" w:hAnsi="Tahoma" w:cs="Tahoma"/>
                      <w:sz w:val="22"/>
                      <w:szCs w:val="22"/>
                    </w:rPr>
                    <w:t xml:space="preserve"> Office nivel avanzado</w:t>
                  </w:r>
                </w:p>
                <w:p w14:paraId="5B09253B" w14:textId="77777777" w:rsidR="00EC1C39" w:rsidRDefault="00EC1C39" w:rsidP="009D00F8">
                  <w:pPr>
                    <w:pStyle w:val="Objetivo"/>
                    <w:numPr>
                      <w:ilvl w:val="0"/>
                      <w:numId w:val="27"/>
                    </w:numPr>
                    <w:tabs>
                      <w:tab w:val="clear" w:pos="720"/>
                      <w:tab w:val="num" w:pos="240"/>
                    </w:tabs>
                    <w:spacing w:before="0" w:after="0" w:line="360" w:lineRule="auto"/>
                    <w:ind w:hanging="705"/>
                    <w:jc w:val="both"/>
                    <w:rPr>
                      <w:rFonts w:ascii="Tahoma" w:hAnsi="Tahoma" w:cs="Tahoma"/>
                      <w:sz w:val="22"/>
                      <w:szCs w:val="22"/>
                    </w:rPr>
                  </w:pPr>
                  <w:r w:rsidRPr="0016579A">
                    <w:rPr>
                      <w:rFonts w:ascii="Tahoma" w:hAnsi="Tahoma" w:cs="Tahoma"/>
                      <w:sz w:val="22"/>
                      <w:szCs w:val="22"/>
                    </w:rPr>
                    <w:t>Manejo de Bizagi</w:t>
                  </w:r>
                </w:p>
                <w:p w14:paraId="0030A3EF" w14:textId="77777777" w:rsidR="00EC1C39" w:rsidRPr="0016579A" w:rsidRDefault="00EC1C39" w:rsidP="00EA7D9D">
                  <w:pPr>
                    <w:pStyle w:val="Textoindependiente"/>
                    <w:spacing w:after="0"/>
                    <w:rPr>
                      <w:rFonts w:ascii="Tahoma" w:hAnsi="Tahoma" w:cs="Tahoma"/>
                      <w:sz w:val="22"/>
                      <w:szCs w:val="22"/>
                      <w:lang w:eastAsia="en-US"/>
                    </w:rPr>
                  </w:pPr>
                </w:p>
                <w:p w14:paraId="6102FEC0" w14:textId="77777777" w:rsidR="00EC1C39" w:rsidRDefault="00EC1C39" w:rsidP="00EA7D9D">
                  <w:pPr>
                    <w:pStyle w:val="Objetivo"/>
                    <w:spacing w:before="0" w:after="0"/>
                    <w:jc w:val="both"/>
                    <w:rPr>
                      <w:rFonts w:ascii="Tahoma" w:hAnsi="Tahoma" w:cs="Tahoma"/>
                      <w:sz w:val="22"/>
                      <w:szCs w:val="22"/>
                    </w:rPr>
                  </w:pPr>
                </w:p>
                <w:p w14:paraId="650DAF76" w14:textId="77777777" w:rsidR="00EA7D9D" w:rsidRPr="00EA7D9D" w:rsidRDefault="00EA7D9D" w:rsidP="00EA7D9D">
                  <w:pPr>
                    <w:pStyle w:val="Textoindependiente"/>
                    <w:rPr>
                      <w:lang w:eastAsia="en-US"/>
                    </w:rPr>
                  </w:pPr>
                </w:p>
              </w:tc>
            </w:tr>
            <w:tr w:rsidR="00EC1C39" w:rsidRPr="0016579A" w14:paraId="02AD2122" w14:textId="77777777" w:rsidTr="00E861B2">
              <w:trPr>
                <w:trHeight w:val="780"/>
              </w:trPr>
              <w:tc>
                <w:tcPr>
                  <w:tcW w:w="2044" w:type="dxa"/>
                </w:tcPr>
                <w:p w14:paraId="00E228FF" w14:textId="77777777" w:rsidR="00EC1C39" w:rsidRPr="0016579A" w:rsidRDefault="00EC1C39" w:rsidP="00EA7D9D">
                  <w:pPr>
                    <w:pStyle w:val="Textoindependiente"/>
                    <w:ind w:left="15"/>
                    <w:rPr>
                      <w:rFonts w:ascii="Tahoma" w:hAnsi="Tahoma" w:cs="Tahoma"/>
                      <w:b/>
                      <w:sz w:val="22"/>
                      <w:szCs w:val="22"/>
                    </w:rPr>
                  </w:pPr>
                  <w:r w:rsidRPr="0016579A">
                    <w:rPr>
                      <w:rFonts w:ascii="Tahoma" w:hAnsi="Tahoma" w:cs="Tahoma"/>
                      <w:b/>
                      <w:sz w:val="22"/>
                      <w:szCs w:val="22"/>
                    </w:rPr>
                    <w:t>Cursos y Capacitaciones Relevantes</w:t>
                  </w:r>
                </w:p>
                <w:p w14:paraId="7F4B733C" w14:textId="77777777" w:rsidR="00EC1C39" w:rsidRPr="0016579A" w:rsidRDefault="00EC1C39" w:rsidP="00EA7D9D">
                  <w:pPr>
                    <w:pStyle w:val="Ttulodeseccin"/>
                    <w:spacing w:before="0"/>
                    <w:rPr>
                      <w:rFonts w:ascii="Tahoma" w:hAnsi="Tahoma" w:cs="Tahoma"/>
                      <w:sz w:val="22"/>
                      <w:szCs w:val="22"/>
                    </w:rPr>
                  </w:pPr>
                </w:p>
              </w:tc>
              <w:tc>
                <w:tcPr>
                  <w:tcW w:w="7214" w:type="dxa"/>
                </w:tcPr>
                <w:p w14:paraId="0C90B246" w14:textId="370AD5E9" w:rsidR="00EC1C39" w:rsidRDefault="00EC1C39" w:rsidP="009D00F8">
                  <w:pPr>
                    <w:pStyle w:val="Objetivo"/>
                    <w:numPr>
                      <w:ilvl w:val="0"/>
                      <w:numId w:val="27"/>
                    </w:numPr>
                    <w:tabs>
                      <w:tab w:val="clear" w:pos="720"/>
                      <w:tab w:val="num" w:pos="240"/>
                    </w:tabs>
                    <w:spacing w:before="0" w:after="0"/>
                    <w:ind w:hanging="705"/>
                    <w:jc w:val="both"/>
                    <w:rPr>
                      <w:rFonts w:ascii="Tahoma" w:hAnsi="Tahoma" w:cs="Tahoma"/>
                      <w:sz w:val="22"/>
                      <w:szCs w:val="22"/>
                    </w:rPr>
                  </w:pPr>
                  <w:r w:rsidRPr="0016579A">
                    <w:rPr>
                      <w:rFonts w:ascii="Tahoma" w:hAnsi="Tahoma" w:cs="Tahoma"/>
                      <w:sz w:val="22"/>
                      <w:szCs w:val="22"/>
                    </w:rPr>
                    <w:t>Excelencia en Gestión de Proyectos</w:t>
                  </w:r>
                  <w:r w:rsidR="000F52F6">
                    <w:rPr>
                      <w:rFonts w:ascii="Tahoma" w:hAnsi="Tahoma" w:cs="Tahoma"/>
                      <w:sz w:val="22"/>
                      <w:szCs w:val="22"/>
                    </w:rPr>
                    <w:t>, en Pontificia Universidad Católica</w:t>
                  </w:r>
                  <w:r w:rsidRPr="0016579A">
                    <w:rPr>
                      <w:rFonts w:ascii="Tahoma" w:hAnsi="Tahoma" w:cs="Tahoma"/>
                      <w:sz w:val="22"/>
                      <w:szCs w:val="22"/>
                    </w:rPr>
                    <w:t>.</w:t>
                  </w:r>
                </w:p>
                <w:p w14:paraId="46DE436B" w14:textId="77777777" w:rsidR="00EC1C39" w:rsidRDefault="00EC1C39" w:rsidP="00AE199E">
                  <w:pPr>
                    <w:pStyle w:val="Textoindependiente"/>
                    <w:pBdr>
                      <w:bottom w:val="single" w:sz="4" w:space="1" w:color="auto"/>
                    </w:pBdr>
                    <w:rPr>
                      <w:lang w:eastAsia="en-US"/>
                    </w:rPr>
                  </w:pPr>
                </w:p>
                <w:p w14:paraId="4E5BC827" w14:textId="77777777" w:rsidR="00AE199E" w:rsidRPr="00EC1C39" w:rsidRDefault="00AE199E" w:rsidP="00AE199E">
                  <w:pPr>
                    <w:pStyle w:val="Textoindependiente"/>
                    <w:pBdr>
                      <w:bottom w:val="single" w:sz="4" w:space="1" w:color="auto"/>
                    </w:pBdr>
                    <w:rPr>
                      <w:lang w:eastAsia="en-US"/>
                    </w:rPr>
                  </w:pPr>
                </w:p>
                <w:p w14:paraId="05936598" w14:textId="427249E1" w:rsidR="00EC1C39" w:rsidRPr="0016579A" w:rsidRDefault="00EC1C39" w:rsidP="00EA7D9D">
                  <w:pPr>
                    <w:pStyle w:val="Objetivo"/>
                    <w:spacing w:before="0"/>
                    <w:jc w:val="both"/>
                    <w:rPr>
                      <w:rFonts w:ascii="Tahoma" w:hAnsi="Tahoma" w:cs="Tahoma"/>
                      <w:sz w:val="22"/>
                      <w:szCs w:val="22"/>
                    </w:rPr>
                  </w:pPr>
                </w:p>
              </w:tc>
            </w:tr>
            <w:tr w:rsidR="00526BAF" w:rsidRPr="0016579A" w14:paraId="553A6306" w14:textId="77777777" w:rsidTr="00E861B2">
              <w:trPr>
                <w:trHeight w:val="100"/>
              </w:trPr>
              <w:tc>
                <w:tcPr>
                  <w:tcW w:w="2044" w:type="dxa"/>
                </w:tcPr>
                <w:p w14:paraId="63EA8664" w14:textId="77777777" w:rsidR="00526BAF" w:rsidRPr="0016579A" w:rsidRDefault="00526BAF" w:rsidP="002B4A18">
                  <w:pPr>
                    <w:pStyle w:val="Ttulodeseccin"/>
                    <w:rPr>
                      <w:rFonts w:ascii="Tahoma" w:hAnsi="Tahoma" w:cs="Tahoma"/>
                      <w:sz w:val="22"/>
                      <w:szCs w:val="22"/>
                    </w:rPr>
                  </w:pPr>
                  <w:r w:rsidRPr="0016579A">
                    <w:rPr>
                      <w:rFonts w:ascii="Tahoma" w:hAnsi="Tahoma" w:cs="Tahoma"/>
                      <w:sz w:val="22"/>
                      <w:szCs w:val="22"/>
                    </w:rPr>
                    <w:t>Experiencia Profesional</w:t>
                  </w:r>
                </w:p>
                <w:p w14:paraId="2883B19B" w14:textId="77777777" w:rsidR="00D54716" w:rsidRPr="0016579A" w:rsidRDefault="00D54716" w:rsidP="00D54716">
                  <w:pPr>
                    <w:rPr>
                      <w:rFonts w:ascii="Tahoma" w:hAnsi="Tahoma" w:cs="Tahoma"/>
                      <w:sz w:val="22"/>
                      <w:szCs w:val="22"/>
                    </w:rPr>
                  </w:pPr>
                </w:p>
                <w:p w14:paraId="5F4144D3" w14:textId="77777777" w:rsidR="00D54716" w:rsidRPr="0016579A" w:rsidRDefault="00D54716" w:rsidP="00D54716">
                  <w:pPr>
                    <w:rPr>
                      <w:rFonts w:ascii="Tahoma" w:hAnsi="Tahoma" w:cs="Tahoma"/>
                      <w:sz w:val="22"/>
                      <w:szCs w:val="22"/>
                    </w:rPr>
                  </w:pPr>
                </w:p>
                <w:p w14:paraId="65FA315C" w14:textId="77777777" w:rsidR="00D54716" w:rsidRPr="0016579A" w:rsidRDefault="00D54716" w:rsidP="00D54716">
                  <w:pPr>
                    <w:rPr>
                      <w:rFonts w:ascii="Tahoma" w:hAnsi="Tahoma" w:cs="Tahoma"/>
                      <w:sz w:val="22"/>
                      <w:szCs w:val="22"/>
                    </w:rPr>
                  </w:pPr>
                </w:p>
                <w:p w14:paraId="4A44870A" w14:textId="77777777" w:rsidR="00D54716" w:rsidRPr="0016579A" w:rsidRDefault="00D54716" w:rsidP="00D54716">
                  <w:pPr>
                    <w:rPr>
                      <w:rFonts w:ascii="Tahoma" w:hAnsi="Tahoma" w:cs="Tahoma"/>
                      <w:sz w:val="22"/>
                      <w:szCs w:val="22"/>
                    </w:rPr>
                  </w:pPr>
                </w:p>
                <w:p w14:paraId="41FD64B2" w14:textId="77777777" w:rsidR="00D54716" w:rsidRPr="0016579A" w:rsidRDefault="00D54716" w:rsidP="00D54716">
                  <w:pPr>
                    <w:rPr>
                      <w:rFonts w:ascii="Tahoma" w:hAnsi="Tahoma" w:cs="Tahoma"/>
                      <w:sz w:val="22"/>
                      <w:szCs w:val="22"/>
                    </w:rPr>
                  </w:pPr>
                </w:p>
                <w:p w14:paraId="310CE73E" w14:textId="77777777" w:rsidR="00D54716" w:rsidRPr="0016579A" w:rsidRDefault="00D54716" w:rsidP="00D54716">
                  <w:pPr>
                    <w:rPr>
                      <w:rFonts w:ascii="Tahoma" w:hAnsi="Tahoma" w:cs="Tahoma"/>
                      <w:sz w:val="22"/>
                      <w:szCs w:val="22"/>
                    </w:rPr>
                  </w:pPr>
                </w:p>
                <w:p w14:paraId="5710028C" w14:textId="77777777" w:rsidR="00D54716" w:rsidRPr="0016579A" w:rsidRDefault="00D54716" w:rsidP="00D54716">
                  <w:pPr>
                    <w:rPr>
                      <w:rFonts w:ascii="Tahoma" w:hAnsi="Tahoma" w:cs="Tahoma"/>
                      <w:sz w:val="22"/>
                      <w:szCs w:val="22"/>
                    </w:rPr>
                  </w:pPr>
                </w:p>
                <w:p w14:paraId="1C3EAA93" w14:textId="77777777" w:rsidR="00D54716" w:rsidRPr="0016579A" w:rsidRDefault="00D54716" w:rsidP="00D54716">
                  <w:pPr>
                    <w:rPr>
                      <w:rFonts w:ascii="Tahoma" w:hAnsi="Tahoma" w:cs="Tahoma"/>
                      <w:sz w:val="22"/>
                      <w:szCs w:val="22"/>
                    </w:rPr>
                  </w:pPr>
                </w:p>
                <w:p w14:paraId="2B228A97" w14:textId="77777777" w:rsidR="00D54716" w:rsidRPr="0016579A" w:rsidRDefault="00D54716" w:rsidP="00D54716">
                  <w:pPr>
                    <w:rPr>
                      <w:rFonts w:ascii="Tahoma" w:hAnsi="Tahoma" w:cs="Tahoma"/>
                      <w:sz w:val="22"/>
                      <w:szCs w:val="22"/>
                    </w:rPr>
                  </w:pPr>
                </w:p>
                <w:p w14:paraId="672B9DBE" w14:textId="77777777" w:rsidR="00D54716" w:rsidRPr="0016579A" w:rsidRDefault="00D54716" w:rsidP="00D54716">
                  <w:pPr>
                    <w:rPr>
                      <w:rFonts w:ascii="Tahoma" w:hAnsi="Tahoma" w:cs="Tahoma"/>
                      <w:sz w:val="22"/>
                      <w:szCs w:val="22"/>
                    </w:rPr>
                  </w:pPr>
                </w:p>
                <w:p w14:paraId="0F4F6887" w14:textId="77777777" w:rsidR="00D54716" w:rsidRPr="0016579A" w:rsidRDefault="00D54716" w:rsidP="00D54716">
                  <w:pPr>
                    <w:rPr>
                      <w:rFonts w:ascii="Tahoma" w:hAnsi="Tahoma" w:cs="Tahoma"/>
                      <w:sz w:val="22"/>
                      <w:szCs w:val="22"/>
                    </w:rPr>
                  </w:pPr>
                </w:p>
                <w:p w14:paraId="7469C919" w14:textId="77777777" w:rsidR="00D54716" w:rsidRPr="0016579A" w:rsidRDefault="00D54716" w:rsidP="00D54716">
                  <w:pPr>
                    <w:rPr>
                      <w:rFonts w:ascii="Tahoma" w:hAnsi="Tahoma" w:cs="Tahoma"/>
                      <w:sz w:val="22"/>
                      <w:szCs w:val="22"/>
                    </w:rPr>
                  </w:pPr>
                </w:p>
                <w:p w14:paraId="1954BDEB" w14:textId="77777777" w:rsidR="00D54716" w:rsidRPr="0016579A" w:rsidRDefault="00D54716" w:rsidP="00D54716">
                  <w:pPr>
                    <w:pStyle w:val="Ttulodeseccin"/>
                    <w:rPr>
                      <w:rFonts w:ascii="Tahoma" w:hAnsi="Tahoma" w:cs="Tahoma"/>
                      <w:sz w:val="22"/>
                      <w:szCs w:val="22"/>
                    </w:rPr>
                  </w:pPr>
                </w:p>
                <w:p w14:paraId="6306A155" w14:textId="77777777" w:rsidR="00D54716" w:rsidRPr="0016579A" w:rsidRDefault="00D54716" w:rsidP="00D54716">
                  <w:pPr>
                    <w:pStyle w:val="Ttulodeseccin"/>
                    <w:spacing w:line="240" w:lineRule="auto"/>
                    <w:rPr>
                      <w:rFonts w:ascii="Tahoma" w:hAnsi="Tahoma" w:cs="Tahoma"/>
                      <w:sz w:val="22"/>
                      <w:szCs w:val="22"/>
                    </w:rPr>
                  </w:pPr>
                </w:p>
                <w:p w14:paraId="1068263A" w14:textId="77777777" w:rsidR="00D54716" w:rsidRPr="0016579A" w:rsidRDefault="00D54716" w:rsidP="00D54716">
                  <w:pPr>
                    <w:pStyle w:val="Ttulodeseccin"/>
                    <w:spacing w:line="240" w:lineRule="auto"/>
                    <w:rPr>
                      <w:rFonts w:ascii="Tahoma" w:hAnsi="Tahoma" w:cs="Tahoma"/>
                      <w:sz w:val="22"/>
                      <w:szCs w:val="22"/>
                    </w:rPr>
                  </w:pPr>
                </w:p>
              </w:tc>
              <w:tc>
                <w:tcPr>
                  <w:tcW w:w="7214" w:type="dxa"/>
                </w:tcPr>
                <w:p w14:paraId="068F4B93" w14:textId="77777777" w:rsidR="00526BAF" w:rsidRPr="0016579A" w:rsidRDefault="00526BAF" w:rsidP="002B4A18">
                  <w:pPr>
                    <w:pStyle w:val="Logro"/>
                    <w:numPr>
                      <w:ilvl w:val="0"/>
                      <w:numId w:val="0"/>
                    </w:numPr>
                    <w:rPr>
                      <w:rFonts w:ascii="Tahoma" w:hAnsi="Tahoma" w:cs="Tahoma"/>
                      <w:sz w:val="22"/>
                      <w:szCs w:val="22"/>
                      <w:lang w:eastAsia="en-US"/>
                    </w:rPr>
                  </w:pPr>
                </w:p>
                <w:p w14:paraId="39618CBB" w14:textId="623674DD" w:rsidR="00DB0D0C" w:rsidRDefault="00DB0D0C" w:rsidP="0016579A">
                  <w:pPr>
                    <w:pStyle w:val="Logro"/>
                    <w:numPr>
                      <w:ilvl w:val="0"/>
                      <w:numId w:val="0"/>
                    </w:numPr>
                    <w:spacing w:line="240" w:lineRule="atLeast"/>
                    <w:rPr>
                      <w:rFonts w:ascii="Tahoma" w:hAnsi="Tahoma" w:cs="Tahoma"/>
                      <w:bCs/>
                      <w:sz w:val="22"/>
                      <w:szCs w:val="22"/>
                      <w:lang w:eastAsia="en-US"/>
                    </w:rPr>
                  </w:pPr>
                  <w:r>
                    <w:rPr>
                      <w:rFonts w:ascii="Tahoma" w:hAnsi="Tahoma" w:cs="Tahoma"/>
                      <w:b/>
                      <w:sz w:val="22"/>
                      <w:szCs w:val="22"/>
                      <w:lang w:eastAsia="en-US"/>
                    </w:rPr>
                    <w:t xml:space="preserve">Agosto 2019 – </w:t>
                  </w:r>
                  <w:proofErr w:type="gramStart"/>
                  <w:r>
                    <w:rPr>
                      <w:rFonts w:ascii="Tahoma" w:hAnsi="Tahoma" w:cs="Tahoma"/>
                      <w:b/>
                      <w:sz w:val="22"/>
                      <w:szCs w:val="22"/>
                      <w:lang w:eastAsia="en-US"/>
                    </w:rPr>
                    <w:t>Presente :</w:t>
                  </w:r>
                  <w:proofErr w:type="gramEnd"/>
                  <w:r>
                    <w:rPr>
                      <w:rFonts w:ascii="Tahoma" w:hAnsi="Tahoma" w:cs="Tahoma"/>
                      <w:b/>
                      <w:sz w:val="22"/>
                      <w:szCs w:val="22"/>
                      <w:lang w:eastAsia="en-US"/>
                    </w:rPr>
                    <w:t xml:space="preserve"> </w:t>
                  </w:r>
                  <w:r>
                    <w:rPr>
                      <w:rFonts w:ascii="Tahoma" w:hAnsi="Tahoma" w:cs="Tahoma"/>
                      <w:bCs/>
                      <w:sz w:val="22"/>
                      <w:szCs w:val="22"/>
                      <w:lang w:eastAsia="en-US"/>
                    </w:rPr>
                    <w:t xml:space="preserve">Me desempeño actualmente en </w:t>
                  </w:r>
                  <w:proofErr w:type="spellStart"/>
                  <w:r>
                    <w:rPr>
                      <w:rFonts w:ascii="Tahoma" w:hAnsi="Tahoma" w:cs="Tahoma"/>
                      <w:bCs/>
                      <w:sz w:val="22"/>
                      <w:szCs w:val="22"/>
                      <w:lang w:eastAsia="en-US"/>
                    </w:rPr>
                    <w:t>Fenix</w:t>
                  </w:r>
                  <w:proofErr w:type="spellEnd"/>
                  <w:r>
                    <w:rPr>
                      <w:rFonts w:ascii="Tahoma" w:hAnsi="Tahoma" w:cs="Tahoma"/>
                      <w:bCs/>
                      <w:sz w:val="22"/>
                      <w:szCs w:val="22"/>
                      <w:lang w:eastAsia="en-US"/>
                    </w:rPr>
                    <w:t xml:space="preserve"> Constructora </w:t>
                  </w:r>
                  <w:proofErr w:type="spellStart"/>
                  <w:r>
                    <w:rPr>
                      <w:rFonts w:ascii="Tahoma" w:hAnsi="Tahoma" w:cs="Tahoma"/>
                      <w:bCs/>
                      <w:sz w:val="22"/>
                      <w:szCs w:val="22"/>
                      <w:lang w:eastAsia="en-US"/>
                    </w:rPr>
                    <w:t>SpA</w:t>
                  </w:r>
                  <w:proofErr w:type="spellEnd"/>
                  <w:r>
                    <w:rPr>
                      <w:rFonts w:ascii="Tahoma" w:hAnsi="Tahoma" w:cs="Tahoma"/>
                      <w:bCs/>
                      <w:sz w:val="22"/>
                      <w:szCs w:val="22"/>
                      <w:lang w:eastAsia="en-US"/>
                    </w:rPr>
                    <w:t>, encargado del área de  Finanzas, Proyectos y Administración. Dentro de las responsabilidades que se me asignaron están:</w:t>
                  </w:r>
                </w:p>
                <w:p w14:paraId="5E2E3DB1" w14:textId="77777777" w:rsidR="00FB1A80" w:rsidRDefault="00FB1A80" w:rsidP="0016579A">
                  <w:pPr>
                    <w:pStyle w:val="Logro"/>
                    <w:numPr>
                      <w:ilvl w:val="0"/>
                      <w:numId w:val="0"/>
                    </w:numPr>
                    <w:spacing w:line="240" w:lineRule="atLeast"/>
                    <w:rPr>
                      <w:rFonts w:ascii="Tahoma" w:hAnsi="Tahoma" w:cs="Tahoma"/>
                      <w:bCs/>
                      <w:sz w:val="22"/>
                      <w:szCs w:val="22"/>
                      <w:lang w:eastAsia="en-US"/>
                    </w:rPr>
                  </w:pPr>
                </w:p>
                <w:p w14:paraId="5F7BD021" w14:textId="5EF22622" w:rsidR="00DB0D0C" w:rsidRDefault="00FB1A80" w:rsidP="00FB1A80">
                  <w:pPr>
                    <w:pStyle w:val="Logro"/>
                    <w:numPr>
                      <w:ilvl w:val="0"/>
                      <w:numId w:val="35"/>
                    </w:numPr>
                    <w:spacing w:line="240" w:lineRule="atLeast"/>
                    <w:rPr>
                      <w:rFonts w:ascii="Tahoma" w:hAnsi="Tahoma" w:cs="Tahoma"/>
                      <w:bCs/>
                      <w:sz w:val="22"/>
                      <w:szCs w:val="22"/>
                      <w:lang w:eastAsia="en-US"/>
                    </w:rPr>
                  </w:pPr>
                  <w:r>
                    <w:rPr>
                      <w:rFonts w:ascii="Tahoma" w:hAnsi="Tahoma" w:cs="Tahoma"/>
                      <w:bCs/>
                      <w:sz w:val="22"/>
                      <w:szCs w:val="22"/>
                      <w:lang w:eastAsia="en-US"/>
                    </w:rPr>
                    <w:t xml:space="preserve">Llevar el control de los costos de las diferentes obras, realizar pagos y transferencias, realizar informe semanal del estado de avance de las obras y los gastos asociados a estas en forma de centro de costos. Proyectar comparaciones del </w:t>
                  </w:r>
                  <w:r w:rsidR="00FD10CF">
                    <w:rPr>
                      <w:rFonts w:ascii="Tahoma" w:hAnsi="Tahoma" w:cs="Tahoma"/>
                      <w:bCs/>
                      <w:sz w:val="22"/>
                      <w:szCs w:val="22"/>
                      <w:lang w:eastAsia="en-US"/>
                    </w:rPr>
                    <w:t>ingreso y egreso de las obras de forma mensual, realizar flujo de caja genérico, realizar estados de pago para las diferentes obras.</w:t>
                  </w:r>
                </w:p>
                <w:p w14:paraId="58113B1B" w14:textId="60D91C1B" w:rsidR="00FD10CF" w:rsidRDefault="00FD10CF" w:rsidP="00FB1A80">
                  <w:pPr>
                    <w:pStyle w:val="Logro"/>
                    <w:numPr>
                      <w:ilvl w:val="0"/>
                      <w:numId w:val="35"/>
                    </w:numPr>
                    <w:spacing w:line="240" w:lineRule="atLeast"/>
                    <w:rPr>
                      <w:rFonts w:ascii="Tahoma" w:hAnsi="Tahoma" w:cs="Tahoma"/>
                      <w:bCs/>
                      <w:sz w:val="22"/>
                      <w:szCs w:val="22"/>
                      <w:lang w:eastAsia="en-US"/>
                    </w:rPr>
                  </w:pPr>
                  <w:r>
                    <w:rPr>
                      <w:rFonts w:ascii="Tahoma" w:hAnsi="Tahoma" w:cs="Tahoma"/>
                      <w:bCs/>
                      <w:sz w:val="22"/>
                      <w:szCs w:val="22"/>
                      <w:lang w:eastAsia="en-US"/>
                    </w:rPr>
                    <w:t xml:space="preserve">Buscar y postular a licitaciones a través de Mercado Publico, coordinar visitas a terreno. </w:t>
                  </w:r>
                </w:p>
                <w:p w14:paraId="0AADC151" w14:textId="04181818" w:rsidR="00FD10CF" w:rsidRDefault="000D01F5" w:rsidP="00FB1A80">
                  <w:pPr>
                    <w:pStyle w:val="Logro"/>
                    <w:numPr>
                      <w:ilvl w:val="0"/>
                      <w:numId w:val="35"/>
                    </w:numPr>
                    <w:spacing w:line="240" w:lineRule="atLeast"/>
                    <w:rPr>
                      <w:rFonts w:ascii="Tahoma" w:hAnsi="Tahoma" w:cs="Tahoma"/>
                      <w:bCs/>
                      <w:sz w:val="22"/>
                      <w:szCs w:val="22"/>
                      <w:lang w:eastAsia="en-US"/>
                    </w:rPr>
                  </w:pPr>
                  <w:r>
                    <w:rPr>
                      <w:rFonts w:ascii="Tahoma" w:hAnsi="Tahoma" w:cs="Tahoma"/>
                      <w:bCs/>
                      <w:sz w:val="22"/>
                      <w:szCs w:val="22"/>
                      <w:lang w:eastAsia="en-US"/>
                    </w:rPr>
                    <w:lastRenderedPageBreak/>
                    <w:t xml:space="preserve">Cotizar y </w:t>
                  </w:r>
                  <w:proofErr w:type="gramStart"/>
                  <w:r>
                    <w:rPr>
                      <w:rFonts w:ascii="Tahoma" w:hAnsi="Tahoma" w:cs="Tahoma"/>
                      <w:bCs/>
                      <w:sz w:val="22"/>
                      <w:szCs w:val="22"/>
                      <w:lang w:eastAsia="en-US"/>
                    </w:rPr>
                    <w:t>a</w:t>
                  </w:r>
                  <w:r w:rsidR="00FD10CF">
                    <w:rPr>
                      <w:rFonts w:ascii="Tahoma" w:hAnsi="Tahoma" w:cs="Tahoma"/>
                      <w:bCs/>
                      <w:sz w:val="22"/>
                      <w:szCs w:val="22"/>
                      <w:lang w:eastAsia="en-US"/>
                    </w:rPr>
                    <w:t xml:space="preserve">bastecer  </w:t>
                  </w:r>
                  <w:r>
                    <w:rPr>
                      <w:rFonts w:ascii="Tahoma" w:hAnsi="Tahoma" w:cs="Tahoma"/>
                      <w:bCs/>
                      <w:sz w:val="22"/>
                      <w:szCs w:val="22"/>
                      <w:lang w:eastAsia="en-US"/>
                    </w:rPr>
                    <w:t>a</w:t>
                  </w:r>
                  <w:proofErr w:type="gramEnd"/>
                  <w:r>
                    <w:rPr>
                      <w:rFonts w:ascii="Tahoma" w:hAnsi="Tahoma" w:cs="Tahoma"/>
                      <w:bCs/>
                      <w:sz w:val="22"/>
                      <w:szCs w:val="22"/>
                      <w:lang w:eastAsia="en-US"/>
                    </w:rPr>
                    <w:t xml:space="preserve"> las diferentes obras con los materiales solicitados por el administrador de obra y llevar el registro que después será llevado a su centro de costo respectivo.</w:t>
                  </w:r>
                </w:p>
                <w:p w14:paraId="2B6113DB" w14:textId="2929FBA0" w:rsidR="00DF2C6B" w:rsidRDefault="00DF2C6B" w:rsidP="00FB1A80">
                  <w:pPr>
                    <w:pStyle w:val="Logro"/>
                    <w:numPr>
                      <w:ilvl w:val="0"/>
                      <w:numId w:val="35"/>
                    </w:numPr>
                    <w:spacing w:line="240" w:lineRule="atLeast"/>
                    <w:rPr>
                      <w:rFonts w:ascii="Tahoma" w:hAnsi="Tahoma" w:cs="Tahoma"/>
                      <w:bCs/>
                      <w:sz w:val="22"/>
                      <w:szCs w:val="22"/>
                      <w:lang w:eastAsia="en-US"/>
                    </w:rPr>
                  </w:pPr>
                  <w:r>
                    <w:rPr>
                      <w:rFonts w:ascii="Tahoma" w:hAnsi="Tahoma" w:cs="Tahoma"/>
                      <w:bCs/>
                      <w:sz w:val="22"/>
                      <w:szCs w:val="22"/>
                      <w:lang w:eastAsia="en-US"/>
                    </w:rPr>
                    <w:t xml:space="preserve">Comunicarme con los diferentes </w:t>
                  </w:r>
                  <w:proofErr w:type="spellStart"/>
                  <w:r>
                    <w:rPr>
                      <w:rFonts w:ascii="Tahoma" w:hAnsi="Tahoma" w:cs="Tahoma"/>
                      <w:bCs/>
                      <w:sz w:val="22"/>
                      <w:szCs w:val="22"/>
                      <w:lang w:eastAsia="en-US"/>
                    </w:rPr>
                    <w:t>Factoring</w:t>
                  </w:r>
                  <w:proofErr w:type="spellEnd"/>
                  <w:r>
                    <w:rPr>
                      <w:rFonts w:ascii="Tahoma" w:hAnsi="Tahoma" w:cs="Tahoma"/>
                      <w:bCs/>
                      <w:sz w:val="22"/>
                      <w:szCs w:val="22"/>
                      <w:lang w:eastAsia="en-US"/>
                    </w:rPr>
                    <w:t xml:space="preserve"> para los pagos de facturas.</w:t>
                  </w:r>
                </w:p>
                <w:p w14:paraId="4AA6F1E1" w14:textId="3511C219" w:rsidR="00DF2C6B" w:rsidRPr="00DB0D0C" w:rsidRDefault="00DF2C6B" w:rsidP="00FB1A80">
                  <w:pPr>
                    <w:pStyle w:val="Logro"/>
                    <w:numPr>
                      <w:ilvl w:val="0"/>
                      <w:numId w:val="35"/>
                    </w:numPr>
                    <w:spacing w:line="240" w:lineRule="atLeast"/>
                    <w:rPr>
                      <w:rFonts w:ascii="Tahoma" w:hAnsi="Tahoma" w:cs="Tahoma"/>
                      <w:bCs/>
                      <w:sz w:val="22"/>
                      <w:szCs w:val="22"/>
                      <w:lang w:eastAsia="en-US"/>
                    </w:rPr>
                  </w:pPr>
                  <w:r>
                    <w:rPr>
                      <w:rFonts w:ascii="Tahoma" w:hAnsi="Tahoma" w:cs="Tahoma"/>
                      <w:bCs/>
                      <w:sz w:val="22"/>
                      <w:szCs w:val="22"/>
                      <w:lang w:eastAsia="en-US"/>
                    </w:rPr>
                    <w:t xml:space="preserve">Mantener al </w:t>
                  </w:r>
                  <w:proofErr w:type="spellStart"/>
                  <w:r>
                    <w:rPr>
                      <w:rFonts w:ascii="Tahoma" w:hAnsi="Tahoma" w:cs="Tahoma"/>
                      <w:bCs/>
                      <w:sz w:val="22"/>
                      <w:szCs w:val="22"/>
                      <w:lang w:eastAsia="en-US"/>
                    </w:rPr>
                    <w:t>dia</w:t>
                  </w:r>
                  <w:proofErr w:type="spellEnd"/>
                  <w:r>
                    <w:rPr>
                      <w:rFonts w:ascii="Tahoma" w:hAnsi="Tahoma" w:cs="Tahoma"/>
                      <w:bCs/>
                      <w:sz w:val="22"/>
                      <w:szCs w:val="22"/>
                      <w:lang w:eastAsia="en-US"/>
                    </w:rPr>
                    <w:t xml:space="preserve"> las garantías de las actuales y futuras obras.</w:t>
                  </w:r>
                </w:p>
                <w:p w14:paraId="0D786A7B" w14:textId="77777777" w:rsidR="00DB0D0C" w:rsidRDefault="00DB0D0C" w:rsidP="0016579A">
                  <w:pPr>
                    <w:pStyle w:val="Logro"/>
                    <w:numPr>
                      <w:ilvl w:val="0"/>
                      <w:numId w:val="0"/>
                    </w:numPr>
                    <w:spacing w:line="240" w:lineRule="atLeast"/>
                    <w:rPr>
                      <w:rFonts w:ascii="Tahoma" w:hAnsi="Tahoma" w:cs="Tahoma"/>
                      <w:b/>
                      <w:sz w:val="22"/>
                      <w:szCs w:val="22"/>
                      <w:lang w:eastAsia="en-US"/>
                    </w:rPr>
                  </w:pPr>
                </w:p>
                <w:p w14:paraId="496AB267" w14:textId="1AA5463C" w:rsidR="00AE1BF4" w:rsidRDefault="00722AFF" w:rsidP="0016579A">
                  <w:pPr>
                    <w:pStyle w:val="Logro"/>
                    <w:numPr>
                      <w:ilvl w:val="0"/>
                      <w:numId w:val="0"/>
                    </w:numPr>
                    <w:spacing w:line="240" w:lineRule="atLeast"/>
                    <w:rPr>
                      <w:rFonts w:ascii="Tahoma" w:hAnsi="Tahoma" w:cs="Tahoma"/>
                      <w:sz w:val="22"/>
                      <w:szCs w:val="22"/>
                      <w:lang w:eastAsia="en-US"/>
                    </w:rPr>
                  </w:pPr>
                  <w:r w:rsidRPr="005405C5">
                    <w:rPr>
                      <w:rFonts w:ascii="Tahoma" w:hAnsi="Tahoma" w:cs="Tahoma"/>
                      <w:b/>
                      <w:sz w:val="22"/>
                      <w:szCs w:val="22"/>
                      <w:lang w:eastAsia="en-US"/>
                    </w:rPr>
                    <w:t>Abril 201</w:t>
                  </w:r>
                  <w:r w:rsidR="00382D2E" w:rsidRPr="005405C5">
                    <w:rPr>
                      <w:rFonts w:ascii="Tahoma" w:hAnsi="Tahoma" w:cs="Tahoma"/>
                      <w:b/>
                      <w:sz w:val="22"/>
                      <w:szCs w:val="22"/>
                      <w:lang w:eastAsia="en-US"/>
                    </w:rPr>
                    <w:t>8</w:t>
                  </w:r>
                  <w:r w:rsidRPr="005405C5">
                    <w:rPr>
                      <w:rFonts w:ascii="Tahoma" w:hAnsi="Tahoma" w:cs="Tahoma"/>
                      <w:b/>
                      <w:sz w:val="22"/>
                      <w:szCs w:val="22"/>
                      <w:lang w:eastAsia="en-US"/>
                    </w:rPr>
                    <w:t xml:space="preserve"> </w:t>
                  </w:r>
                  <w:r w:rsidR="00DB0D0C">
                    <w:rPr>
                      <w:rFonts w:ascii="Tahoma" w:hAnsi="Tahoma" w:cs="Tahoma"/>
                      <w:b/>
                      <w:sz w:val="22"/>
                      <w:szCs w:val="22"/>
                      <w:lang w:eastAsia="en-US"/>
                    </w:rPr>
                    <w:t>–</w:t>
                  </w:r>
                  <w:r w:rsidRPr="005405C5">
                    <w:rPr>
                      <w:rFonts w:ascii="Tahoma" w:hAnsi="Tahoma" w:cs="Tahoma"/>
                      <w:b/>
                      <w:sz w:val="22"/>
                      <w:szCs w:val="22"/>
                      <w:lang w:eastAsia="en-US"/>
                    </w:rPr>
                    <w:t xml:space="preserve"> </w:t>
                  </w:r>
                  <w:r w:rsidR="00DB0D0C">
                    <w:rPr>
                      <w:rFonts w:ascii="Tahoma" w:hAnsi="Tahoma" w:cs="Tahoma"/>
                      <w:b/>
                      <w:sz w:val="22"/>
                      <w:szCs w:val="22"/>
                      <w:lang w:eastAsia="en-US"/>
                    </w:rPr>
                    <w:t xml:space="preserve">Julio </w:t>
                  </w:r>
                  <w:proofErr w:type="gramStart"/>
                  <w:r w:rsidR="00DB0D0C">
                    <w:rPr>
                      <w:rFonts w:ascii="Tahoma" w:hAnsi="Tahoma" w:cs="Tahoma"/>
                      <w:b/>
                      <w:sz w:val="22"/>
                      <w:szCs w:val="22"/>
                      <w:lang w:eastAsia="en-US"/>
                    </w:rPr>
                    <w:t>2019</w:t>
                  </w:r>
                  <w:r w:rsidRPr="0016579A">
                    <w:rPr>
                      <w:rFonts w:ascii="Tahoma" w:hAnsi="Tahoma" w:cs="Tahoma"/>
                      <w:sz w:val="22"/>
                      <w:szCs w:val="22"/>
                      <w:lang w:eastAsia="en-US"/>
                    </w:rPr>
                    <w:t xml:space="preserve"> :</w:t>
                  </w:r>
                  <w:proofErr w:type="gramEnd"/>
                  <w:r w:rsidRPr="0016579A">
                    <w:rPr>
                      <w:rFonts w:ascii="Tahoma" w:hAnsi="Tahoma" w:cs="Tahoma"/>
                      <w:sz w:val="22"/>
                      <w:szCs w:val="22"/>
                      <w:lang w:eastAsia="en-US"/>
                    </w:rPr>
                    <w:t xml:space="preserve"> </w:t>
                  </w:r>
                  <w:r w:rsidR="004775EC" w:rsidRPr="0016579A">
                    <w:rPr>
                      <w:rFonts w:ascii="Tahoma" w:hAnsi="Tahoma" w:cs="Tahoma"/>
                      <w:sz w:val="22"/>
                      <w:szCs w:val="22"/>
                      <w:lang w:eastAsia="en-US"/>
                    </w:rPr>
                    <w:t>Me desempeñ</w:t>
                  </w:r>
                  <w:r w:rsidR="00DB0D0C">
                    <w:rPr>
                      <w:rFonts w:ascii="Tahoma" w:hAnsi="Tahoma" w:cs="Tahoma"/>
                      <w:sz w:val="22"/>
                      <w:szCs w:val="22"/>
                      <w:lang w:eastAsia="en-US"/>
                    </w:rPr>
                    <w:t>é</w:t>
                  </w:r>
                  <w:r w:rsidR="004775EC" w:rsidRPr="0016579A">
                    <w:rPr>
                      <w:rFonts w:ascii="Tahoma" w:hAnsi="Tahoma" w:cs="Tahoma"/>
                      <w:sz w:val="22"/>
                      <w:szCs w:val="22"/>
                      <w:lang w:eastAsia="en-US"/>
                    </w:rPr>
                    <w:t xml:space="preserve"> e</w:t>
                  </w:r>
                  <w:r w:rsidRPr="0016579A">
                    <w:rPr>
                      <w:rFonts w:ascii="Tahoma" w:hAnsi="Tahoma" w:cs="Tahoma"/>
                      <w:sz w:val="22"/>
                      <w:szCs w:val="22"/>
                      <w:lang w:eastAsia="en-US"/>
                    </w:rPr>
                    <w:t xml:space="preserve">n </w:t>
                  </w:r>
                  <w:r w:rsidR="004775EC" w:rsidRPr="0016579A">
                    <w:rPr>
                      <w:rFonts w:ascii="Tahoma" w:hAnsi="Tahoma" w:cs="Tahoma"/>
                      <w:sz w:val="22"/>
                      <w:szCs w:val="22"/>
                      <w:lang w:eastAsia="en-US"/>
                    </w:rPr>
                    <w:t xml:space="preserve">la </w:t>
                  </w:r>
                  <w:r w:rsidRPr="0016579A">
                    <w:rPr>
                      <w:rFonts w:ascii="Tahoma" w:hAnsi="Tahoma" w:cs="Tahoma"/>
                      <w:sz w:val="22"/>
                      <w:szCs w:val="22"/>
                      <w:lang w:eastAsia="en-US"/>
                    </w:rPr>
                    <w:t xml:space="preserve">Constructora </w:t>
                  </w:r>
                  <w:r w:rsidR="00823C4E">
                    <w:rPr>
                      <w:rFonts w:ascii="Tahoma" w:hAnsi="Tahoma" w:cs="Tahoma"/>
                      <w:sz w:val="22"/>
                      <w:szCs w:val="22"/>
                      <w:lang w:eastAsia="en-US"/>
                    </w:rPr>
                    <w:t xml:space="preserve">Vittorio </w:t>
                  </w:r>
                  <w:proofErr w:type="spellStart"/>
                  <w:r w:rsidR="00DB0D0C">
                    <w:rPr>
                      <w:rFonts w:ascii="Tahoma" w:hAnsi="Tahoma" w:cs="Tahoma"/>
                      <w:sz w:val="22"/>
                      <w:szCs w:val="22"/>
                      <w:lang w:eastAsia="en-US"/>
                    </w:rPr>
                    <w:t>E</w:t>
                  </w:r>
                  <w:r w:rsidR="00FD10CF">
                    <w:rPr>
                      <w:rFonts w:ascii="Tahoma" w:hAnsi="Tahoma" w:cs="Tahoma"/>
                      <w:sz w:val="22"/>
                      <w:szCs w:val="22"/>
                      <w:lang w:eastAsia="en-US"/>
                    </w:rPr>
                    <w:t>c</w:t>
                  </w:r>
                  <w:r w:rsidR="00DB0D0C">
                    <w:rPr>
                      <w:rFonts w:ascii="Tahoma" w:hAnsi="Tahoma" w:cs="Tahoma"/>
                      <w:sz w:val="22"/>
                      <w:szCs w:val="22"/>
                      <w:lang w:eastAsia="en-US"/>
                    </w:rPr>
                    <w:t>cher</w:t>
                  </w:r>
                  <w:proofErr w:type="spellEnd"/>
                  <w:r w:rsidR="00DB0D0C">
                    <w:rPr>
                      <w:rFonts w:ascii="Tahoma" w:hAnsi="Tahoma" w:cs="Tahoma"/>
                      <w:sz w:val="22"/>
                      <w:szCs w:val="22"/>
                      <w:lang w:eastAsia="en-US"/>
                    </w:rPr>
                    <w:t xml:space="preserve"> </w:t>
                  </w:r>
                  <w:r w:rsidR="00823C4E">
                    <w:rPr>
                      <w:rFonts w:ascii="Tahoma" w:hAnsi="Tahoma" w:cs="Tahoma"/>
                      <w:sz w:val="22"/>
                      <w:szCs w:val="22"/>
                      <w:lang w:eastAsia="en-US"/>
                    </w:rPr>
                    <w:t xml:space="preserve">EIRL (anteriormente llamada </w:t>
                  </w:r>
                  <w:r w:rsidRPr="0016579A">
                    <w:rPr>
                      <w:rFonts w:ascii="Tahoma" w:hAnsi="Tahoma" w:cs="Tahoma"/>
                      <w:sz w:val="22"/>
                      <w:szCs w:val="22"/>
                      <w:lang w:eastAsia="en-US"/>
                    </w:rPr>
                    <w:t xml:space="preserve">REC </w:t>
                  </w:r>
                  <w:proofErr w:type="spellStart"/>
                  <w:r w:rsidRPr="0016579A">
                    <w:rPr>
                      <w:rFonts w:ascii="Tahoma" w:hAnsi="Tahoma" w:cs="Tahoma"/>
                      <w:sz w:val="22"/>
                      <w:szCs w:val="22"/>
                      <w:lang w:eastAsia="en-US"/>
                    </w:rPr>
                    <w:t>Ltda</w:t>
                  </w:r>
                  <w:proofErr w:type="spellEnd"/>
                  <w:r w:rsidR="00823C4E">
                    <w:rPr>
                      <w:rFonts w:ascii="Tahoma" w:hAnsi="Tahoma" w:cs="Tahoma"/>
                      <w:sz w:val="22"/>
                      <w:szCs w:val="22"/>
                      <w:lang w:eastAsia="en-US"/>
                    </w:rPr>
                    <w:t>)</w:t>
                  </w:r>
                  <w:r w:rsidRPr="0016579A">
                    <w:rPr>
                      <w:rFonts w:ascii="Tahoma" w:hAnsi="Tahoma" w:cs="Tahoma"/>
                      <w:sz w:val="22"/>
                      <w:szCs w:val="22"/>
                      <w:lang w:eastAsia="en-US"/>
                    </w:rPr>
                    <w:t>. Encar</w:t>
                  </w:r>
                  <w:r w:rsidR="004775EC" w:rsidRPr="0016579A">
                    <w:rPr>
                      <w:rFonts w:ascii="Tahoma" w:hAnsi="Tahoma" w:cs="Tahoma"/>
                      <w:sz w:val="22"/>
                      <w:szCs w:val="22"/>
                      <w:lang w:eastAsia="en-US"/>
                    </w:rPr>
                    <w:t>gado del Área de planificación</w:t>
                  </w:r>
                  <w:r w:rsidRPr="0016579A">
                    <w:rPr>
                      <w:rFonts w:ascii="Tahoma" w:hAnsi="Tahoma" w:cs="Tahoma"/>
                      <w:sz w:val="22"/>
                      <w:szCs w:val="22"/>
                      <w:lang w:eastAsia="en-US"/>
                    </w:rPr>
                    <w:t xml:space="preserve"> y control de gest</w:t>
                  </w:r>
                  <w:r w:rsidR="00BA7DA7" w:rsidRPr="0016579A">
                    <w:rPr>
                      <w:rFonts w:ascii="Tahoma" w:hAnsi="Tahoma" w:cs="Tahoma"/>
                      <w:sz w:val="22"/>
                      <w:szCs w:val="22"/>
                      <w:lang w:eastAsia="en-US"/>
                    </w:rPr>
                    <w:t>ión, entre las actividades realizadas se encuentra</w:t>
                  </w:r>
                  <w:r w:rsidR="00AE1BF4">
                    <w:rPr>
                      <w:rFonts w:ascii="Tahoma" w:hAnsi="Tahoma" w:cs="Tahoma"/>
                      <w:sz w:val="22"/>
                      <w:szCs w:val="22"/>
                      <w:lang w:eastAsia="en-US"/>
                    </w:rPr>
                    <w:t>:</w:t>
                  </w:r>
                </w:p>
                <w:p w14:paraId="42530B56" w14:textId="440B2F8F" w:rsidR="00BB2CDC" w:rsidRDefault="00AE1BF4" w:rsidP="00FD64EF">
                  <w:pPr>
                    <w:pStyle w:val="Compaa"/>
                  </w:pPr>
                  <w:r>
                    <w:t>G</w:t>
                  </w:r>
                  <w:r w:rsidR="00E93377">
                    <w:t xml:space="preserve">enerar informes de gestión enfocados en la </w:t>
                  </w:r>
                  <w:r w:rsidR="00BA7DA7" w:rsidRPr="0016579A">
                    <w:t>actualización de avance de las obras</w:t>
                  </w:r>
                  <w:r w:rsidR="00E93377">
                    <w:t>,</w:t>
                  </w:r>
                  <w:r w:rsidR="00BA7DA7" w:rsidRPr="0016579A">
                    <w:t xml:space="preserve"> la proyección de estas</w:t>
                  </w:r>
                  <w:r w:rsidR="00E93377">
                    <w:t xml:space="preserve"> y la proyección económica de los costos y gastos que estas tendrán dentro de los próximos 7 a 30 días</w:t>
                  </w:r>
                  <w:r w:rsidR="00BB2CDC">
                    <w:t>.</w:t>
                  </w:r>
                </w:p>
                <w:p w14:paraId="4CD2F6C1" w14:textId="5921C540" w:rsidR="00E93377" w:rsidRDefault="00E93377" w:rsidP="00FD64EF">
                  <w:pPr>
                    <w:pStyle w:val="Compaa"/>
                  </w:pPr>
                  <w:r>
                    <w:t xml:space="preserve">Comparar y analizar los diferentes estados de las obras ejecutadas por la empresa en la actualidad y en el pasado, logrando así tomar las medidas correctivas </w:t>
                  </w:r>
                  <w:proofErr w:type="gramStart"/>
                  <w:r>
                    <w:t>necesarias  para</w:t>
                  </w:r>
                  <w:proofErr w:type="gramEnd"/>
                  <w:r>
                    <w:t xml:space="preserve"> las actuales y futuras obras realizadas por la empresa.</w:t>
                  </w:r>
                </w:p>
                <w:p w14:paraId="67845A6D" w14:textId="77777777" w:rsidR="00E861B2" w:rsidRDefault="00E861B2" w:rsidP="00E861B2"/>
                <w:p w14:paraId="45F8A13E" w14:textId="77777777" w:rsidR="009D00F8" w:rsidRDefault="009D00F8" w:rsidP="00E861B2"/>
                <w:p w14:paraId="6E4E973F" w14:textId="77777777" w:rsidR="009D00F8" w:rsidRPr="00E861B2" w:rsidRDefault="009D00F8" w:rsidP="00E861B2"/>
                <w:p w14:paraId="580D2FEA" w14:textId="77777777" w:rsidR="009D00F8" w:rsidRDefault="009D00F8" w:rsidP="009D00F8">
                  <w:pPr>
                    <w:pStyle w:val="Compaa"/>
                    <w:numPr>
                      <w:ilvl w:val="0"/>
                      <w:numId w:val="0"/>
                    </w:numPr>
                    <w:ind w:left="294"/>
                  </w:pPr>
                </w:p>
                <w:p w14:paraId="06E6C048" w14:textId="70C8030D" w:rsidR="00BB2CDC" w:rsidRDefault="00AE1BF4" w:rsidP="00FD64EF">
                  <w:pPr>
                    <w:pStyle w:val="Compaa"/>
                  </w:pPr>
                  <w:r>
                    <w:t xml:space="preserve">Realizar análisis y postulación </w:t>
                  </w:r>
                  <w:proofErr w:type="gramStart"/>
                  <w:r>
                    <w:t xml:space="preserve">de </w:t>
                  </w:r>
                  <w:r w:rsidR="00BB2CDC">
                    <w:t xml:space="preserve"> proyectos</w:t>
                  </w:r>
                  <w:proofErr w:type="gramEnd"/>
                  <w:r w:rsidR="00BB2CDC">
                    <w:t xml:space="preserve"> en base a la plataforma de </w:t>
                  </w:r>
                  <w:r w:rsidR="003D59E8">
                    <w:t>“</w:t>
                  </w:r>
                  <w:r w:rsidR="005405C5">
                    <w:t>Mercado Público</w:t>
                  </w:r>
                  <w:r w:rsidR="003D59E8">
                    <w:t>”</w:t>
                  </w:r>
                  <w:r>
                    <w:t>, eligiendo obras que cumplan con las expectativas de la empresa a nivel económico y organizacional</w:t>
                  </w:r>
                  <w:r w:rsidR="00BB2CDC">
                    <w:t>.</w:t>
                  </w:r>
                </w:p>
                <w:p w14:paraId="1B7D7FDA" w14:textId="5E95A648" w:rsidR="00AE1BF4" w:rsidRDefault="00BA7DA7" w:rsidP="00FD64EF">
                  <w:pPr>
                    <w:pStyle w:val="Compaa"/>
                  </w:pPr>
                  <w:r w:rsidRPr="0016579A">
                    <w:t>Estandariza</w:t>
                  </w:r>
                  <w:r w:rsidR="00AE1BF4">
                    <w:t>r</w:t>
                  </w:r>
                  <w:r w:rsidRPr="0016579A">
                    <w:t xml:space="preserve"> los</w:t>
                  </w:r>
                  <w:r w:rsidR="00E12BE8" w:rsidRPr="0016579A">
                    <w:t xml:space="preserve"> procesos,</w:t>
                  </w:r>
                  <w:r w:rsidR="00646C69" w:rsidRPr="0016579A">
                    <w:t xml:space="preserve"> el control en estos</w:t>
                  </w:r>
                  <w:r w:rsidR="00E12BE8" w:rsidRPr="0016579A">
                    <w:t xml:space="preserve"> y el análisis de datos</w:t>
                  </w:r>
                  <w:r w:rsidR="0016579A" w:rsidRPr="0016579A">
                    <w:t>, aplicando la metodología LEAN.</w:t>
                  </w:r>
                </w:p>
                <w:p w14:paraId="4071A3FF" w14:textId="69545844" w:rsidR="00AE1BF4" w:rsidRDefault="00AE1BF4" w:rsidP="00FD64EF">
                  <w:pPr>
                    <w:pStyle w:val="Compaa"/>
                  </w:pPr>
                  <w:r>
                    <w:t>Consolidar toda la información de obra para la emisión de los estados de pagos de los contratos.</w:t>
                  </w:r>
                </w:p>
                <w:p w14:paraId="5D6B3C0F" w14:textId="36344DC8" w:rsidR="00722AFF" w:rsidRDefault="00485A34" w:rsidP="00FD64EF">
                  <w:pPr>
                    <w:pStyle w:val="Compaa"/>
                  </w:pPr>
                  <w:r>
                    <w:t>Durante los últimos meses encargado de la estandarización del proceso de Seguridad de la empresa, en la cual consistió en la creación de documentos como DAS, Certificado de entrega de entregas de EPP, Charla de 5 minutos, asistencias, avance, inventarios, entre otros.</w:t>
                  </w:r>
                </w:p>
                <w:p w14:paraId="0A16B5E2" w14:textId="77777777" w:rsidR="005405C5" w:rsidRPr="005405C5" w:rsidRDefault="005405C5" w:rsidP="005405C5"/>
                <w:p w14:paraId="616E8109" w14:textId="77777777" w:rsidR="00A94E02" w:rsidRPr="0016579A" w:rsidRDefault="00A94E02" w:rsidP="0016579A">
                  <w:pPr>
                    <w:pStyle w:val="Logro"/>
                    <w:numPr>
                      <w:ilvl w:val="0"/>
                      <w:numId w:val="0"/>
                    </w:numPr>
                    <w:spacing w:line="240" w:lineRule="atLeast"/>
                    <w:rPr>
                      <w:rFonts w:ascii="Tahoma" w:hAnsi="Tahoma" w:cs="Tahoma"/>
                      <w:sz w:val="22"/>
                      <w:szCs w:val="22"/>
                      <w:lang w:eastAsia="en-US"/>
                    </w:rPr>
                  </w:pPr>
                </w:p>
                <w:p w14:paraId="75EBE43C" w14:textId="5846CFC5" w:rsidR="00023C89" w:rsidRDefault="00023C89" w:rsidP="0016579A">
                  <w:pPr>
                    <w:pStyle w:val="Logro"/>
                    <w:numPr>
                      <w:ilvl w:val="0"/>
                      <w:numId w:val="0"/>
                    </w:numPr>
                    <w:spacing w:line="240" w:lineRule="atLeast"/>
                    <w:rPr>
                      <w:rFonts w:ascii="Tahoma" w:hAnsi="Tahoma" w:cs="Tahoma"/>
                      <w:sz w:val="22"/>
                      <w:szCs w:val="22"/>
                      <w:lang w:eastAsia="en-US"/>
                    </w:rPr>
                  </w:pPr>
                  <w:r w:rsidRPr="005405C5">
                    <w:rPr>
                      <w:rFonts w:ascii="Tahoma" w:hAnsi="Tahoma" w:cs="Tahoma"/>
                      <w:b/>
                      <w:sz w:val="22"/>
                      <w:szCs w:val="22"/>
                      <w:lang w:eastAsia="en-US"/>
                    </w:rPr>
                    <w:lastRenderedPageBreak/>
                    <w:t xml:space="preserve">Abril 2017 – </w:t>
                  </w:r>
                  <w:r w:rsidR="00722AFF" w:rsidRPr="005405C5">
                    <w:rPr>
                      <w:rFonts w:ascii="Tahoma" w:hAnsi="Tahoma" w:cs="Tahoma"/>
                      <w:b/>
                      <w:sz w:val="22"/>
                      <w:szCs w:val="22"/>
                      <w:lang w:eastAsia="en-US"/>
                    </w:rPr>
                    <w:t>Marzo 201</w:t>
                  </w:r>
                  <w:r w:rsidR="00382D2E" w:rsidRPr="005405C5">
                    <w:rPr>
                      <w:rFonts w:ascii="Tahoma" w:hAnsi="Tahoma" w:cs="Tahoma"/>
                      <w:b/>
                      <w:sz w:val="22"/>
                      <w:szCs w:val="22"/>
                      <w:lang w:eastAsia="en-US"/>
                    </w:rPr>
                    <w:t>8</w:t>
                  </w:r>
                  <w:r w:rsidRPr="0016579A">
                    <w:rPr>
                      <w:rFonts w:ascii="Tahoma" w:hAnsi="Tahoma" w:cs="Tahoma"/>
                      <w:sz w:val="22"/>
                      <w:szCs w:val="22"/>
                      <w:lang w:eastAsia="en-US"/>
                    </w:rPr>
                    <w:t xml:space="preserve"> </w:t>
                  </w:r>
                  <w:r w:rsidR="007B59BB" w:rsidRPr="0016579A">
                    <w:rPr>
                      <w:rFonts w:ascii="Tahoma" w:hAnsi="Tahoma" w:cs="Tahoma"/>
                      <w:sz w:val="22"/>
                      <w:szCs w:val="22"/>
                      <w:lang w:eastAsia="en-US"/>
                    </w:rPr>
                    <w:t>:</w:t>
                  </w:r>
                  <w:r w:rsidRPr="0016579A">
                    <w:rPr>
                      <w:rFonts w:ascii="Tahoma" w:hAnsi="Tahoma" w:cs="Tahoma"/>
                      <w:sz w:val="22"/>
                      <w:szCs w:val="22"/>
                      <w:lang w:eastAsia="en-US"/>
                    </w:rPr>
                    <w:t xml:space="preserve"> </w:t>
                  </w:r>
                  <w:r w:rsidR="00382D2E" w:rsidRPr="0016579A">
                    <w:rPr>
                      <w:rFonts w:ascii="Tahoma" w:hAnsi="Tahoma" w:cs="Tahoma"/>
                      <w:sz w:val="22"/>
                      <w:szCs w:val="22"/>
                      <w:lang w:eastAsia="en-US"/>
                    </w:rPr>
                    <w:t>Me desempeñé</w:t>
                  </w:r>
                  <w:r w:rsidRPr="0016579A">
                    <w:rPr>
                      <w:rFonts w:ascii="Tahoma" w:hAnsi="Tahoma" w:cs="Tahoma"/>
                      <w:sz w:val="22"/>
                      <w:szCs w:val="22"/>
                      <w:lang w:eastAsia="en-US"/>
                    </w:rPr>
                    <w:t xml:space="preserve"> en </w:t>
                  </w:r>
                  <w:proofErr w:type="spellStart"/>
                  <w:r w:rsidRPr="0016579A">
                    <w:rPr>
                      <w:rFonts w:ascii="Tahoma" w:hAnsi="Tahoma" w:cs="Tahoma"/>
                      <w:sz w:val="22"/>
                      <w:szCs w:val="22"/>
                      <w:lang w:eastAsia="en-US"/>
                    </w:rPr>
                    <w:t>Pentacrono</w:t>
                  </w:r>
                  <w:proofErr w:type="spellEnd"/>
                  <w:r w:rsidRPr="0016579A">
                    <w:rPr>
                      <w:rFonts w:ascii="Tahoma" w:hAnsi="Tahoma" w:cs="Tahoma"/>
                      <w:sz w:val="22"/>
                      <w:szCs w:val="22"/>
                      <w:lang w:eastAsia="en-US"/>
                    </w:rPr>
                    <w:t xml:space="preserve"> Ltda., como </w:t>
                  </w:r>
                  <w:r w:rsidR="005405C5">
                    <w:rPr>
                      <w:rFonts w:ascii="Tahoma" w:hAnsi="Tahoma" w:cs="Tahoma"/>
                      <w:sz w:val="22"/>
                      <w:szCs w:val="22"/>
                      <w:lang w:eastAsia="en-US"/>
                    </w:rPr>
                    <w:t>E</w:t>
                  </w:r>
                  <w:r w:rsidR="00137844" w:rsidRPr="0016579A">
                    <w:rPr>
                      <w:rFonts w:ascii="Tahoma" w:hAnsi="Tahoma" w:cs="Tahoma"/>
                      <w:sz w:val="22"/>
                      <w:szCs w:val="22"/>
                      <w:lang w:eastAsia="en-US"/>
                    </w:rPr>
                    <w:t>ncargado</w:t>
                  </w:r>
                  <w:r w:rsidRPr="0016579A">
                    <w:rPr>
                      <w:rFonts w:ascii="Tahoma" w:hAnsi="Tahoma" w:cs="Tahoma"/>
                      <w:sz w:val="22"/>
                      <w:szCs w:val="22"/>
                      <w:lang w:eastAsia="en-US"/>
                    </w:rPr>
                    <w:t xml:space="preserve"> de </w:t>
                  </w:r>
                  <w:r w:rsidR="005405C5">
                    <w:rPr>
                      <w:rFonts w:ascii="Tahoma" w:hAnsi="Tahoma" w:cs="Tahoma"/>
                      <w:sz w:val="22"/>
                      <w:szCs w:val="22"/>
                      <w:lang w:eastAsia="en-US"/>
                    </w:rPr>
                    <w:t>P</w:t>
                  </w:r>
                  <w:r w:rsidRPr="0016579A">
                    <w:rPr>
                      <w:rFonts w:ascii="Tahoma" w:hAnsi="Tahoma" w:cs="Tahoma"/>
                      <w:sz w:val="22"/>
                      <w:szCs w:val="22"/>
                      <w:lang w:eastAsia="en-US"/>
                    </w:rPr>
                    <w:t xml:space="preserve">royectos </w:t>
                  </w:r>
                  <w:r w:rsidR="00137844" w:rsidRPr="0016579A">
                    <w:rPr>
                      <w:rFonts w:ascii="Tahoma" w:hAnsi="Tahoma" w:cs="Tahoma"/>
                      <w:sz w:val="22"/>
                      <w:szCs w:val="22"/>
                      <w:lang w:eastAsia="en-US"/>
                    </w:rPr>
                    <w:t>a cargo de la aplicación de la propuesta de valor de CANVAS</w:t>
                  </w:r>
                  <w:r w:rsidR="005405C5">
                    <w:rPr>
                      <w:rFonts w:ascii="Tahoma" w:hAnsi="Tahoma" w:cs="Tahoma"/>
                      <w:sz w:val="22"/>
                      <w:szCs w:val="22"/>
                      <w:lang w:eastAsia="en-US"/>
                    </w:rPr>
                    <w:t>,</w:t>
                  </w:r>
                  <w:r w:rsidR="00137844" w:rsidRPr="0016579A">
                    <w:rPr>
                      <w:rFonts w:ascii="Tahoma" w:hAnsi="Tahoma" w:cs="Tahoma"/>
                      <w:sz w:val="22"/>
                      <w:szCs w:val="22"/>
                      <w:lang w:eastAsia="en-US"/>
                    </w:rPr>
                    <w:t xml:space="preserve"> que consiste en desarrollar</w:t>
                  </w:r>
                  <w:r w:rsidR="005405C5">
                    <w:rPr>
                      <w:rFonts w:ascii="Tahoma" w:hAnsi="Tahoma" w:cs="Tahoma"/>
                      <w:sz w:val="22"/>
                      <w:szCs w:val="22"/>
                      <w:lang w:eastAsia="en-US"/>
                    </w:rPr>
                    <w:t>,</w:t>
                  </w:r>
                  <w:r w:rsidR="00137844" w:rsidRPr="0016579A">
                    <w:rPr>
                      <w:rFonts w:ascii="Tahoma" w:hAnsi="Tahoma" w:cs="Tahoma"/>
                      <w:sz w:val="22"/>
                      <w:szCs w:val="22"/>
                      <w:lang w:eastAsia="en-US"/>
                    </w:rPr>
                    <w:t xml:space="preserve"> de manera sencilla y gr</w:t>
                  </w:r>
                  <w:r w:rsidR="005405C5">
                    <w:rPr>
                      <w:rFonts w:ascii="Tahoma" w:hAnsi="Tahoma" w:cs="Tahoma"/>
                      <w:sz w:val="22"/>
                      <w:szCs w:val="22"/>
                      <w:lang w:eastAsia="en-US"/>
                    </w:rPr>
                    <w:t>á</w:t>
                  </w:r>
                  <w:r w:rsidR="00137844" w:rsidRPr="0016579A">
                    <w:rPr>
                      <w:rFonts w:ascii="Tahoma" w:hAnsi="Tahoma" w:cs="Tahoma"/>
                      <w:sz w:val="22"/>
                      <w:szCs w:val="22"/>
                      <w:lang w:eastAsia="en-US"/>
                    </w:rPr>
                    <w:t>fica</w:t>
                  </w:r>
                  <w:r w:rsidR="005405C5">
                    <w:rPr>
                      <w:rFonts w:ascii="Tahoma" w:hAnsi="Tahoma" w:cs="Tahoma"/>
                      <w:sz w:val="22"/>
                      <w:szCs w:val="22"/>
                      <w:lang w:eastAsia="en-US"/>
                    </w:rPr>
                    <w:t>,</w:t>
                  </w:r>
                  <w:r w:rsidR="00137844" w:rsidRPr="0016579A">
                    <w:rPr>
                      <w:rFonts w:ascii="Tahoma" w:hAnsi="Tahoma" w:cs="Tahoma"/>
                      <w:sz w:val="22"/>
                      <w:szCs w:val="22"/>
                      <w:lang w:eastAsia="en-US"/>
                    </w:rPr>
                    <w:t xml:space="preserve"> un modelo de negocios</w:t>
                  </w:r>
                  <w:r w:rsidR="005405C5">
                    <w:rPr>
                      <w:rFonts w:ascii="Tahoma" w:hAnsi="Tahoma" w:cs="Tahoma"/>
                      <w:sz w:val="22"/>
                      <w:szCs w:val="22"/>
                      <w:lang w:eastAsia="en-US"/>
                    </w:rPr>
                    <w:t>,</w:t>
                  </w:r>
                  <w:r w:rsidR="00137844" w:rsidRPr="0016579A">
                    <w:rPr>
                      <w:rFonts w:ascii="Tahoma" w:hAnsi="Tahoma" w:cs="Tahoma"/>
                      <w:sz w:val="22"/>
                      <w:szCs w:val="22"/>
                      <w:lang w:eastAsia="en-US"/>
                    </w:rPr>
                    <w:t xml:space="preserve"> </w:t>
                  </w:r>
                  <w:r w:rsidR="005405C5">
                    <w:rPr>
                      <w:rFonts w:ascii="Tahoma" w:hAnsi="Tahoma" w:cs="Tahoma"/>
                      <w:sz w:val="22"/>
                      <w:szCs w:val="22"/>
                      <w:lang w:eastAsia="en-US"/>
                    </w:rPr>
                    <w:t>el cual fue</w:t>
                  </w:r>
                  <w:r w:rsidR="00137844" w:rsidRPr="0016579A">
                    <w:rPr>
                      <w:rFonts w:ascii="Tahoma" w:hAnsi="Tahoma" w:cs="Tahoma"/>
                      <w:sz w:val="22"/>
                      <w:szCs w:val="22"/>
                      <w:lang w:eastAsia="en-US"/>
                    </w:rPr>
                    <w:t xml:space="preserve"> implementadas en diversas empresas</w:t>
                  </w:r>
                  <w:r w:rsidR="005405C5">
                    <w:rPr>
                      <w:rFonts w:ascii="Tahoma" w:hAnsi="Tahoma" w:cs="Tahoma"/>
                      <w:sz w:val="22"/>
                      <w:szCs w:val="22"/>
                      <w:lang w:eastAsia="en-US"/>
                    </w:rPr>
                    <w:t>, tales como;</w:t>
                  </w:r>
                  <w:r w:rsidR="00137844" w:rsidRPr="0016579A">
                    <w:rPr>
                      <w:rFonts w:ascii="Tahoma" w:hAnsi="Tahoma" w:cs="Tahoma"/>
                      <w:sz w:val="22"/>
                      <w:szCs w:val="22"/>
                      <w:lang w:eastAsia="en-US"/>
                    </w:rPr>
                    <w:t xml:space="preserve">  TECNET, BARO y REC.</w:t>
                  </w:r>
                  <w:r w:rsidR="007B59BB" w:rsidRPr="0016579A">
                    <w:rPr>
                      <w:rFonts w:ascii="Tahoma" w:hAnsi="Tahoma" w:cs="Tahoma"/>
                      <w:sz w:val="22"/>
                      <w:szCs w:val="22"/>
                      <w:lang w:eastAsia="en-US"/>
                    </w:rPr>
                    <w:t xml:space="preserve"> </w:t>
                  </w:r>
                </w:p>
                <w:p w14:paraId="59D2C06C" w14:textId="77777777" w:rsidR="005405C5" w:rsidRPr="0016579A" w:rsidRDefault="005405C5" w:rsidP="0016579A">
                  <w:pPr>
                    <w:pStyle w:val="Logro"/>
                    <w:numPr>
                      <w:ilvl w:val="0"/>
                      <w:numId w:val="0"/>
                    </w:numPr>
                    <w:spacing w:line="240" w:lineRule="atLeast"/>
                    <w:rPr>
                      <w:rFonts w:ascii="Tahoma" w:hAnsi="Tahoma" w:cs="Tahoma"/>
                      <w:sz w:val="22"/>
                      <w:szCs w:val="22"/>
                      <w:lang w:eastAsia="en-US"/>
                    </w:rPr>
                  </w:pPr>
                </w:p>
                <w:p w14:paraId="29F16B61" w14:textId="0E39C37E" w:rsidR="00A94E02" w:rsidRPr="0016579A" w:rsidRDefault="007B59BB" w:rsidP="0016579A">
                  <w:pPr>
                    <w:pStyle w:val="Logro"/>
                    <w:numPr>
                      <w:ilvl w:val="0"/>
                      <w:numId w:val="0"/>
                    </w:numPr>
                    <w:spacing w:line="240" w:lineRule="atLeast"/>
                    <w:rPr>
                      <w:rFonts w:ascii="Tahoma" w:hAnsi="Tahoma" w:cs="Tahoma"/>
                      <w:sz w:val="22"/>
                      <w:szCs w:val="22"/>
                      <w:lang w:eastAsia="en-US"/>
                    </w:rPr>
                  </w:pPr>
                  <w:r w:rsidRPr="0016579A">
                    <w:rPr>
                      <w:rFonts w:ascii="Tahoma" w:hAnsi="Tahoma" w:cs="Tahoma"/>
                      <w:sz w:val="22"/>
                      <w:szCs w:val="22"/>
                      <w:lang w:eastAsia="en-US"/>
                    </w:rPr>
                    <w:t xml:space="preserve">Integrante del equipo encargado de la creación de una plataforma WEB </w:t>
                  </w:r>
                  <w:r w:rsidR="00382D2E" w:rsidRPr="0016579A">
                    <w:rPr>
                      <w:rFonts w:ascii="Tahoma" w:hAnsi="Tahoma" w:cs="Tahoma"/>
                      <w:sz w:val="22"/>
                      <w:szCs w:val="22"/>
                      <w:lang w:eastAsia="en-US"/>
                    </w:rPr>
                    <w:t xml:space="preserve">la cual tiene </w:t>
                  </w:r>
                  <w:r w:rsidRPr="0016579A">
                    <w:rPr>
                      <w:rFonts w:ascii="Tahoma" w:hAnsi="Tahoma" w:cs="Tahoma"/>
                      <w:sz w:val="22"/>
                      <w:szCs w:val="22"/>
                      <w:lang w:eastAsia="en-US"/>
                    </w:rPr>
                    <w:t>por finalidad medir el avance de las tareas de cada colaborador.</w:t>
                  </w:r>
                  <w:r w:rsidR="00A94E02">
                    <w:rPr>
                      <w:rFonts w:ascii="Tahoma" w:hAnsi="Tahoma" w:cs="Tahoma"/>
                      <w:sz w:val="22"/>
                      <w:szCs w:val="22"/>
                      <w:lang w:eastAsia="en-US"/>
                    </w:rPr>
                    <w:t xml:space="preserve"> </w:t>
                  </w:r>
                  <w:r w:rsidR="00E93377">
                    <w:rPr>
                      <w:rFonts w:ascii="Tahoma" w:hAnsi="Tahoma" w:cs="Tahoma"/>
                      <w:sz w:val="22"/>
                      <w:szCs w:val="22"/>
                      <w:lang w:eastAsia="en-US"/>
                    </w:rPr>
                    <w:t xml:space="preserve"> </w:t>
                  </w:r>
                  <w:r w:rsidR="00A94E02">
                    <w:rPr>
                      <w:rFonts w:ascii="Tahoma" w:hAnsi="Tahoma" w:cs="Tahoma"/>
                      <w:sz w:val="22"/>
                      <w:szCs w:val="22"/>
                      <w:lang w:eastAsia="en-US"/>
                    </w:rPr>
                    <w:t>En esta etapa fui encargado de crear indicadores de Gestión para controlar el avance del cumplimiento de procesos en esta plataforma web.</w:t>
                  </w:r>
                </w:p>
                <w:p w14:paraId="10AF6B82" w14:textId="77777777" w:rsidR="007B59BB" w:rsidRPr="0016579A" w:rsidRDefault="007B59BB" w:rsidP="0016579A">
                  <w:pPr>
                    <w:pStyle w:val="Logro"/>
                    <w:numPr>
                      <w:ilvl w:val="0"/>
                      <w:numId w:val="0"/>
                    </w:numPr>
                    <w:spacing w:line="240" w:lineRule="atLeast"/>
                    <w:rPr>
                      <w:rFonts w:ascii="Tahoma" w:hAnsi="Tahoma" w:cs="Tahoma"/>
                      <w:b/>
                      <w:sz w:val="22"/>
                      <w:szCs w:val="22"/>
                      <w:lang w:eastAsia="en-US"/>
                    </w:rPr>
                  </w:pPr>
                </w:p>
                <w:p w14:paraId="34BC2348" w14:textId="77777777" w:rsidR="00023C89" w:rsidRPr="0016579A" w:rsidRDefault="00023C89" w:rsidP="0016579A">
                  <w:pPr>
                    <w:pStyle w:val="Logro"/>
                    <w:numPr>
                      <w:ilvl w:val="0"/>
                      <w:numId w:val="0"/>
                    </w:numPr>
                    <w:spacing w:line="240" w:lineRule="atLeast"/>
                    <w:rPr>
                      <w:rFonts w:ascii="Tahoma" w:hAnsi="Tahoma" w:cs="Tahoma"/>
                      <w:sz w:val="22"/>
                      <w:szCs w:val="22"/>
                      <w:lang w:eastAsia="en-US"/>
                    </w:rPr>
                  </w:pPr>
                </w:p>
                <w:p w14:paraId="30A25ED1" w14:textId="4C87A01F" w:rsidR="00D54716" w:rsidRPr="0016579A" w:rsidRDefault="00F83BD7" w:rsidP="003D2F50">
                  <w:pPr>
                    <w:spacing w:after="60" w:line="240" w:lineRule="atLeast"/>
                    <w:ind w:right="130"/>
                    <w:jc w:val="both"/>
                    <w:rPr>
                      <w:rFonts w:ascii="Tahoma" w:eastAsia="Arial" w:hAnsi="Tahoma" w:cs="Tahoma"/>
                      <w:color w:val="auto"/>
                      <w:spacing w:val="1"/>
                      <w:sz w:val="22"/>
                      <w:szCs w:val="22"/>
                      <w:lang w:val="es-CL" w:eastAsia="es-ES"/>
                    </w:rPr>
                  </w:pPr>
                  <w:r w:rsidRPr="005405C5">
                    <w:rPr>
                      <w:rFonts w:ascii="Tahoma" w:hAnsi="Tahoma" w:cs="Tahoma"/>
                      <w:b/>
                      <w:sz w:val="22"/>
                      <w:szCs w:val="22"/>
                    </w:rPr>
                    <w:t>Feb</w:t>
                  </w:r>
                  <w:r w:rsidR="007B59BB" w:rsidRPr="005405C5">
                    <w:rPr>
                      <w:rFonts w:ascii="Tahoma" w:hAnsi="Tahoma" w:cs="Tahoma"/>
                      <w:b/>
                      <w:sz w:val="22"/>
                      <w:szCs w:val="22"/>
                    </w:rPr>
                    <w:t>rero</w:t>
                  </w:r>
                  <w:r w:rsidR="00986882" w:rsidRPr="005405C5">
                    <w:rPr>
                      <w:rFonts w:ascii="Tahoma" w:hAnsi="Tahoma" w:cs="Tahoma"/>
                      <w:b/>
                      <w:sz w:val="22"/>
                      <w:szCs w:val="22"/>
                    </w:rPr>
                    <w:t xml:space="preserve"> </w:t>
                  </w:r>
                  <w:proofErr w:type="gramStart"/>
                  <w:r w:rsidR="00986882" w:rsidRPr="005405C5">
                    <w:rPr>
                      <w:rFonts w:ascii="Tahoma" w:hAnsi="Tahoma" w:cs="Tahoma"/>
                      <w:b/>
                      <w:sz w:val="22"/>
                      <w:szCs w:val="22"/>
                    </w:rPr>
                    <w:t>201</w:t>
                  </w:r>
                  <w:r w:rsidRPr="005405C5">
                    <w:rPr>
                      <w:rFonts w:ascii="Tahoma" w:hAnsi="Tahoma" w:cs="Tahoma"/>
                      <w:b/>
                      <w:sz w:val="22"/>
                      <w:szCs w:val="22"/>
                    </w:rPr>
                    <w:t>7</w:t>
                  </w:r>
                  <w:r w:rsidR="00986882" w:rsidRPr="0016579A">
                    <w:rPr>
                      <w:rFonts w:ascii="Tahoma" w:hAnsi="Tahoma" w:cs="Tahoma"/>
                      <w:sz w:val="22"/>
                      <w:szCs w:val="22"/>
                    </w:rPr>
                    <w:t xml:space="preserve"> :</w:t>
                  </w:r>
                  <w:proofErr w:type="gramEnd"/>
                  <w:r w:rsidR="00986882" w:rsidRPr="0016579A">
                    <w:rPr>
                      <w:rFonts w:ascii="Tahoma" w:hAnsi="Tahoma" w:cs="Tahoma"/>
                      <w:sz w:val="22"/>
                      <w:szCs w:val="22"/>
                    </w:rPr>
                    <w:t xml:space="preserve"> </w:t>
                  </w:r>
                  <w:r w:rsidR="00382D2E" w:rsidRPr="0016579A">
                    <w:rPr>
                      <w:rFonts w:ascii="Tahoma" w:hAnsi="Tahoma" w:cs="Tahoma"/>
                      <w:sz w:val="22"/>
                      <w:szCs w:val="22"/>
                    </w:rPr>
                    <w:t xml:space="preserve">Realicé </w:t>
                  </w:r>
                  <w:r w:rsidR="00137844" w:rsidRPr="0016579A">
                    <w:rPr>
                      <w:rFonts w:ascii="Tahoma" w:eastAsia="Batang" w:hAnsi="Tahoma" w:cs="Tahoma"/>
                      <w:color w:val="auto"/>
                      <w:spacing w:val="-5"/>
                      <w:sz w:val="22"/>
                      <w:szCs w:val="22"/>
                    </w:rPr>
                    <w:t xml:space="preserve">mi práctica profesional </w:t>
                  </w:r>
                  <w:r w:rsidR="007B59BB" w:rsidRPr="0016579A">
                    <w:rPr>
                      <w:rFonts w:ascii="Tahoma" w:eastAsia="Batang" w:hAnsi="Tahoma" w:cs="Tahoma"/>
                      <w:color w:val="auto"/>
                      <w:spacing w:val="-5"/>
                      <w:sz w:val="22"/>
                      <w:szCs w:val="22"/>
                    </w:rPr>
                    <w:t>en la Ilustre Municipalidad de Andacollo</w:t>
                  </w:r>
                  <w:r w:rsidR="005405C5">
                    <w:rPr>
                      <w:rFonts w:ascii="Tahoma" w:eastAsia="Batang" w:hAnsi="Tahoma" w:cs="Tahoma"/>
                      <w:color w:val="auto"/>
                      <w:spacing w:val="-5"/>
                      <w:sz w:val="22"/>
                      <w:szCs w:val="22"/>
                    </w:rPr>
                    <w:t>. siendo</w:t>
                  </w:r>
                  <w:r w:rsidR="00137844" w:rsidRPr="0016579A">
                    <w:rPr>
                      <w:rFonts w:ascii="Tahoma" w:eastAsia="Batang" w:hAnsi="Tahoma" w:cs="Tahoma"/>
                      <w:color w:val="auto"/>
                      <w:spacing w:val="-5"/>
                      <w:sz w:val="22"/>
                      <w:szCs w:val="22"/>
                    </w:rPr>
                    <w:t xml:space="preserve"> parte del equipo de trabajo encargado de fiscalizar los procesos relacionados a la creación de un “Cuadro de Mando Integral (CMI)”, que consiste en una herramienta </w:t>
                  </w:r>
                  <w:r w:rsidR="00382D2E" w:rsidRPr="0016579A">
                    <w:rPr>
                      <w:rFonts w:ascii="Tahoma" w:eastAsia="Batang" w:hAnsi="Tahoma" w:cs="Tahoma"/>
                      <w:color w:val="auto"/>
                      <w:spacing w:val="-5"/>
                      <w:sz w:val="22"/>
                      <w:szCs w:val="22"/>
                    </w:rPr>
                    <w:t xml:space="preserve">diseñada para </w:t>
                  </w:r>
                  <w:r w:rsidR="00137844" w:rsidRPr="0016579A">
                    <w:rPr>
                      <w:rFonts w:ascii="Tahoma" w:eastAsia="Batang" w:hAnsi="Tahoma" w:cs="Tahoma"/>
                      <w:color w:val="auto"/>
                      <w:spacing w:val="-5"/>
                      <w:sz w:val="22"/>
                      <w:szCs w:val="22"/>
                    </w:rPr>
                    <w:t>medir la evolución de la actividad de las empresas</w:t>
                  </w:r>
                  <w:r w:rsidR="00382D2E" w:rsidRPr="0016579A">
                    <w:rPr>
                      <w:rFonts w:ascii="Tahoma" w:eastAsia="Batang" w:hAnsi="Tahoma" w:cs="Tahoma"/>
                      <w:color w:val="auto"/>
                      <w:spacing w:val="-5"/>
                      <w:sz w:val="22"/>
                      <w:szCs w:val="22"/>
                    </w:rPr>
                    <w:t>,</w:t>
                  </w:r>
                  <w:r w:rsidR="00137844" w:rsidRPr="0016579A">
                    <w:rPr>
                      <w:rFonts w:ascii="Tahoma" w:eastAsia="Batang" w:hAnsi="Tahoma" w:cs="Tahoma"/>
                      <w:color w:val="auto"/>
                      <w:spacing w:val="-5"/>
                      <w:sz w:val="22"/>
                      <w:szCs w:val="22"/>
                    </w:rPr>
                    <w:t xml:space="preserve"> sus objetivos estratégicos y sus resultados</w:t>
                  </w:r>
                  <w:r w:rsidR="005405C5">
                    <w:rPr>
                      <w:rFonts w:ascii="Tahoma" w:eastAsia="Batang" w:hAnsi="Tahoma" w:cs="Tahoma"/>
                      <w:color w:val="auto"/>
                      <w:spacing w:val="-5"/>
                      <w:sz w:val="22"/>
                      <w:szCs w:val="22"/>
                    </w:rPr>
                    <w:t>,</w:t>
                  </w:r>
                  <w:r w:rsidR="00137844" w:rsidRPr="0016579A">
                    <w:rPr>
                      <w:rFonts w:ascii="Tahoma" w:eastAsia="Batang" w:hAnsi="Tahoma" w:cs="Tahoma"/>
                      <w:color w:val="auto"/>
                      <w:spacing w:val="-5"/>
                      <w:sz w:val="22"/>
                      <w:szCs w:val="22"/>
                    </w:rPr>
                    <w:t xml:space="preserve"> </w:t>
                  </w:r>
                  <w:r w:rsidR="005405C5">
                    <w:rPr>
                      <w:rFonts w:ascii="Tahoma" w:eastAsia="Batang" w:hAnsi="Tahoma" w:cs="Tahoma"/>
                      <w:color w:val="auto"/>
                      <w:spacing w:val="-5"/>
                      <w:sz w:val="22"/>
                      <w:szCs w:val="22"/>
                    </w:rPr>
                    <w:t>p</w:t>
                  </w:r>
                  <w:r w:rsidR="00137844" w:rsidRPr="0016579A">
                    <w:rPr>
                      <w:rFonts w:ascii="Tahoma" w:eastAsia="Batang" w:hAnsi="Tahoma" w:cs="Tahoma"/>
                      <w:color w:val="auto"/>
                      <w:spacing w:val="-5"/>
                      <w:sz w:val="22"/>
                      <w:szCs w:val="22"/>
                    </w:rPr>
                    <w:t xml:space="preserve">royecto a cargo de una </w:t>
                  </w:r>
                  <w:r w:rsidR="005405C5">
                    <w:rPr>
                      <w:rFonts w:ascii="Tahoma" w:eastAsia="Batang" w:hAnsi="Tahoma" w:cs="Tahoma"/>
                      <w:color w:val="auto"/>
                      <w:spacing w:val="-5"/>
                      <w:sz w:val="22"/>
                      <w:szCs w:val="22"/>
                    </w:rPr>
                    <w:t>e</w:t>
                  </w:r>
                  <w:r w:rsidR="00137844" w:rsidRPr="0016579A">
                    <w:rPr>
                      <w:rFonts w:ascii="Tahoma" w:eastAsia="Batang" w:hAnsi="Tahoma" w:cs="Tahoma"/>
                      <w:color w:val="auto"/>
                      <w:spacing w:val="-5"/>
                      <w:sz w:val="22"/>
                      <w:szCs w:val="22"/>
                    </w:rPr>
                    <w:t xml:space="preserve">mpresa </w:t>
                  </w:r>
                  <w:r w:rsidR="005405C5">
                    <w:rPr>
                      <w:rFonts w:ascii="Tahoma" w:eastAsia="Batang" w:hAnsi="Tahoma" w:cs="Tahoma"/>
                      <w:color w:val="auto"/>
                      <w:spacing w:val="-5"/>
                      <w:sz w:val="22"/>
                      <w:szCs w:val="22"/>
                    </w:rPr>
                    <w:t>c</w:t>
                  </w:r>
                  <w:r w:rsidR="00137844" w:rsidRPr="0016579A">
                    <w:rPr>
                      <w:rFonts w:ascii="Tahoma" w:eastAsia="Batang" w:hAnsi="Tahoma" w:cs="Tahoma"/>
                      <w:color w:val="auto"/>
                      <w:spacing w:val="-5"/>
                      <w:sz w:val="22"/>
                      <w:szCs w:val="22"/>
                    </w:rPr>
                    <w:t xml:space="preserve">onsultora </w:t>
                  </w:r>
                  <w:r w:rsidR="005405C5">
                    <w:rPr>
                      <w:rFonts w:ascii="Tahoma" w:eastAsia="Batang" w:hAnsi="Tahoma" w:cs="Tahoma"/>
                      <w:color w:val="auto"/>
                      <w:spacing w:val="-5"/>
                      <w:sz w:val="22"/>
                      <w:szCs w:val="22"/>
                    </w:rPr>
                    <w:t>e</w:t>
                  </w:r>
                  <w:r w:rsidR="00137844" w:rsidRPr="0016579A">
                    <w:rPr>
                      <w:rFonts w:ascii="Tahoma" w:eastAsia="Batang" w:hAnsi="Tahoma" w:cs="Tahoma"/>
                      <w:color w:val="auto"/>
                      <w:spacing w:val="-5"/>
                      <w:sz w:val="22"/>
                      <w:szCs w:val="22"/>
                    </w:rPr>
                    <w:t>xterna</w:t>
                  </w:r>
                  <w:r w:rsidR="005405C5">
                    <w:rPr>
                      <w:rFonts w:ascii="Tahoma" w:eastAsia="Batang" w:hAnsi="Tahoma" w:cs="Tahoma"/>
                      <w:color w:val="auto"/>
                      <w:spacing w:val="-5"/>
                      <w:sz w:val="22"/>
                      <w:szCs w:val="22"/>
                    </w:rPr>
                    <w:t>. Dentro de</w:t>
                  </w:r>
                  <w:r w:rsidR="00137844" w:rsidRPr="0016579A">
                    <w:rPr>
                      <w:rFonts w:ascii="Tahoma" w:eastAsia="Batang" w:hAnsi="Tahoma" w:cs="Tahoma"/>
                      <w:color w:val="auto"/>
                      <w:spacing w:val="-5"/>
                      <w:sz w:val="22"/>
                      <w:szCs w:val="22"/>
                    </w:rPr>
                    <w:t xml:space="preserve"> mis principales funciones fue verificar el cumplimiento del desarrollo de este instrumento</w:t>
                  </w:r>
                  <w:r w:rsidR="00137844" w:rsidRPr="0016579A">
                    <w:rPr>
                      <w:rFonts w:ascii="Tahoma" w:eastAsia="Arial" w:hAnsi="Tahoma" w:cs="Tahoma"/>
                      <w:color w:val="auto"/>
                      <w:spacing w:val="1"/>
                      <w:sz w:val="22"/>
                      <w:szCs w:val="22"/>
                      <w:lang w:val="es-CL" w:eastAsia="es-ES"/>
                    </w:rPr>
                    <w:t>.</w:t>
                  </w:r>
                </w:p>
                <w:p w14:paraId="232ECB4F" w14:textId="3EB78096" w:rsidR="00526BAF" w:rsidRPr="0016579A" w:rsidRDefault="004B1E1E" w:rsidP="00DC22B6">
                  <w:pPr>
                    <w:ind w:left="410" w:hanging="2127"/>
                    <w:rPr>
                      <w:rFonts w:ascii="Tahoma" w:hAnsi="Tahoma" w:cs="Tahoma"/>
                      <w:b/>
                      <w:sz w:val="22"/>
                      <w:szCs w:val="22"/>
                    </w:rPr>
                  </w:pPr>
                  <w:r w:rsidRPr="0016579A">
                    <w:rPr>
                      <w:rFonts w:ascii="Tahoma" w:hAnsi="Tahoma" w:cs="Tahoma"/>
                      <w:sz w:val="22"/>
                      <w:szCs w:val="22"/>
                    </w:rPr>
                    <w:t xml:space="preserve">           </w:t>
                  </w:r>
                </w:p>
              </w:tc>
            </w:tr>
          </w:tbl>
          <w:p w14:paraId="31BCBC2A" w14:textId="77777777" w:rsidR="00F06B8E" w:rsidRPr="0016579A" w:rsidRDefault="00F06B8E" w:rsidP="00DC22B6">
            <w:pPr>
              <w:pStyle w:val="Listaconvietas"/>
              <w:spacing w:line="240" w:lineRule="auto"/>
              <w:ind w:left="0" w:firstLine="0"/>
              <w:rPr>
                <w:rFonts w:ascii="Tahoma" w:hAnsi="Tahoma" w:cs="Tahoma"/>
                <w:sz w:val="22"/>
                <w:szCs w:val="22"/>
              </w:rPr>
            </w:pPr>
          </w:p>
        </w:tc>
      </w:tr>
    </w:tbl>
    <w:p w14:paraId="3726920E" w14:textId="77777777" w:rsidR="00F06B8E" w:rsidRPr="0016579A" w:rsidRDefault="00F06B8E" w:rsidP="009D00F8">
      <w:pPr>
        <w:rPr>
          <w:rFonts w:ascii="Tahoma" w:hAnsi="Tahoma" w:cs="Tahoma"/>
          <w:sz w:val="22"/>
          <w:szCs w:val="22"/>
        </w:rPr>
      </w:pPr>
    </w:p>
    <w:sectPr w:rsidR="00F06B8E" w:rsidRPr="0016579A" w:rsidSect="004B1E1E">
      <w:footerReference w:type="even" r:id="rId10"/>
      <w:footerReference w:type="default" r:id="rId11"/>
      <w:footerReference w:type="first" r:id="rId12"/>
      <w:pgSz w:w="12240" w:h="15840" w:code="1"/>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082F1" w14:textId="77777777" w:rsidR="00D8436F" w:rsidRDefault="00D8436F">
      <w:pPr>
        <w:spacing w:after="0" w:line="240" w:lineRule="auto"/>
      </w:pPr>
      <w:r>
        <w:separator/>
      </w:r>
    </w:p>
  </w:endnote>
  <w:endnote w:type="continuationSeparator" w:id="0">
    <w:p w14:paraId="7E1693D0" w14:textId="77777777" w:rsidR="00D8436F" w:rsidRDefault="00D8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950CF" w14:textId="33D4EAAC" w:rsidR="00DF4692" w:rsidRDefault="00DF4692">
    <w:pPr>
      <w:pStyle w:val="Piedepgina"/>
    </w:pPr>
    <w:r w:rsidRPr="00DF4692">
      <w:t xml:space="preserve">José Peralta Rivera                             +56 9 </w:t>
    </w:r>
    <w:r w:rsidR="00943C9F">
      <w:rPr>
        <w:lang w:val="es-CL"/>
      </w:rPr>
      <w:t>81741173</w:t>
    </w:r>
    <w:r w:rsidRPr="00DF4692">
      <w:tab/>
      <w:t xml:space="preserve">             jose.peralta.rivera@gmail.com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569CA" w14:textId="77777777" w:rsidR="00F06B8E" w:rsidRDefault="00DF4692">
    <w:pPr>
      <w:pStyle w:val="Piedepgina"/>
    </w:pPr>
    <w:r w:rsidRPr="00DF4692">
      <w:t>José Peralta Rivera                             +56 9 45</w:t>
    </w:r>
    <w:r w:rsidR="00091033">
      <w:rPr>
        <w:lang w:val="es-CL"/>
      </w:rPr>
      <w:t>383936</w:t>
    </w:r>
    <w:r w:rsidRPr="00DF4692">
      <w:tab/>
      <w:t xml:space="preserve">             jose.peralta.rivera@gmail.com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F083" w14:textId="77777777" w:rsidR="007B59BB" w:rsidRDefault="00DF4692">
    <w:pPr>
      <w:pStyle w:val="Piedepgina"/>
    </w:pPr>
    <w:r w:rsidRPr="00DF4692">
      <w:t>José Peralta Rivera                             +56 9 45</w:t>
    </w:r>
    <w:r w:rsidR="00091033">
      <w:rPr>
        <w:lang w:val="es-CL"/>
      </w:rPr>
      <w:t>383936</w:t>
    </w:r>
    <w:r w:rsidRPr="00DF4692">
      <w:tab/>
      <w:t xml:space="preserve">             jose.peralta.rivera@gmail.com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C741" w14:textId="77777777" w:rsidR="00D8436F" w:rsidRDefault="00D8436F">
      <w:pPr>
        <w:spacing w:after="0" w:line="240" w:lineRule="auto"/>
      </w:pPr>
      <w:r>
        <w:separator/>
      </w:r>
    </w:p>
  </w:footnote>
  <w:footnote w:type="continuationSeparator" w:id="0">
    <w:p w14:paraId="1C340F92" w14:textId="77777777" w:rsidR="00D8436F" w:rsidRDefault="00D84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E2132C"/>
    <w:lvl w:ilvl="0">
      <w:start w:val="1"/>
      <w:numFmt w:val="decimal"/>
      <w:lvlText w:val="%1."/>
      <w:lvlJc w:val="left"/>
      <w:pPr>
        <w:tabs>
          <w:tab w:val="num" w:pos="1789"/>
        </w:tabs>
        <w:ind w:left="1789" w:hanging="360"/>
      </w:pPr>
    </w:lvl>
  </w:abstractNum>
  <w:abstractNum w:abstractNumId="1" w15:restartNumberingAfterBreak="0">
    <w:nsid w:val="FFFFFF7D"/>
    <w:multiLevelType w:val="singleLevel"/>
    <w:tmpl w:val="5FB8A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9C04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EA9C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0C434A"/>
    <w:lvl w:ilvl="0">
      <w:start w:val="1"/>
      <w:numFmt w:val="bullet"/>
      <w:pStyle w:val="Listaconvietas5"/>
      <w:lvlText w:val=""/>
      <w:lvlJc w:val="left"/>
      <w:pPr>
        <w:ind w:left="1800" w:hanging="360"/>
      </w:pPr>
      <w:rPr>
        <w:rFonts w:ascii="Symbol" w:hAnsi="Symbol" w:hint="default"/>
        <w:color w:val="9FB8CD"/>
      </w:rPr>
    </w:lvl>
  </w:abstractNum>
  <w:abstractNum w:abstractNumId="5" w15:restartNumberingAfterBreak="0">
    <w:nsid w:val="FFFFFF81"/>
    <w:multiLevelType w:val="singleLevel"/>
    <w:tmpl w:val="78B8BCEC"/>
    <w:lvl w:ilvl="0">
      <w:start w:val="1"/>
      <w:numFmt w:val="bullet"/>
      <w:pStyle w:val="Listaconvietas4"/>
      <w:lvlText w:val=""/>
      <w:lvlJc w:val="left"/>
      <w:pPr>
        <w:ind w:left="1440" w:hanging="360"/>
      </w:pPr>
      <w:rPr>
        <w:rFonts w:ascii="Symbol" w:hAnsi="Symbol" w:hint="default"/>
        <w:color w:val="628BAD"/>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FFFFFF82"/>
    <w:multiLevelType w:val="singleLevel"/>
    <w:tmpl w:val="3D9E3420"/>
    <w:lvl w:ilvl="0">
      <w:start w:val="1"/>
      <w:numFmt w:val="bullet"/>
      <w:pStyle w:val="Listaconvietas3"/>
      <w:lvlText w:val=""/>
      <w:lvlJc w:val="left"/>
      <w:pPr>
        <w:ind w:left="1080" w:hanging="360"/>
      </w:pPr>
      <w:rPr>
        <w:rFonts w:ascii="Wingdings 3" w:hAnsi="Wingdings 3" w:hint="default"/>
        <w:color w:val="808080"/>
      </w:rPr>
    </w:lvl>
  </w:abstractNum>
  <w:abstractNum w:abstractNumId="7" w15:restartNumberingAfterBreak="0">
    <w:nsid w:val="FFFFFF83"/>
    <w:multiLevelType w:val="singleLevel"/>
    <w:tmpl w:val="5B846FA6"/>
    <w:lvl w:ilvl="0">
      <w:start w:val="1"/>
      <w:numFmt w:val="bullet"/>
      <w:pStyle w:val="Listaconvietas2"/>
      <w:lvlText w:val=""/>
      <w:lvlJc w:val="left"/>
      <w:pPr>
        <w:ind w:left="720" w:hanging="360"/>
      </w:pPr>
      <w:rPr>
        <w:rFonts w:ascii="Wingdings 3" w:hAnsi="Wingdings 3" w:hint="default"/>
        <w:color w:val="9FB8CD"/>
      </w:rPr>
    </w:lvl>
  </w:abstractNum>
  <w:abstractNum w:abstractNumId="8" w15:restartNumberingAfterBreak="0">
    <w:nsid w:val="FFFFFF88"/>
    <w:multiLevelType w:val="singleLevel"/>
    <w:tmpl w:val="54E8A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D80CFC"/>
    <w:lvl w:ilvl="0">
      <w:start w:val="1"/>
      <w:numFmt w:val="bullet"/>
      <w:pStyle w:val="Logro"/>
      <w:lvlText w:val=""/>
      <w:lvlJc w:val="left"/>
      <w:pPr>
        <w:ind w:left="360" w:hanging="360"/>
      </w:pPr>
      <w:rPr>
        <w:rFonts w:ascii="Wingdings 3" w:hAnsi="Wingdings 3" w:hint="default"/>
        <w:caps w:val="0"/>
        <w:strike w:val="0"/>
        <w:dstrike w:val="0"/>
        <w:vanish w:val="0"/>
        <w:color w:val="628BAD"/>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F590F37"/>
    <w:multiLevelType w:val="hybridMultilevel"/>
    <w:tmpl w:val="3F84FF96"/>
    <w:lvl w:ilvl="0" w:tplc="BD0E48CA">
      <w:start w:val="1"/>
      <w:numFmt w:val="bullet"/>
      <w:pStyle w:val="Compaa"/>
      <w:lvlText w:val=""/>
      <w:lvlJc w:val="left"/>
      <w:pPr>
        <w:tabs>
          <w:tab w:val="num" w:pos="1440"/>
        </w:tabs>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2BEC294B"/>
    <w:multiLevelType w:val="hybridMultilevel"/>
    <w:tmpl w:val="3D460C22"/>
    <w:lvl w:ilvl="0" w:tplc="D0A24F6E">
      <w:start w:val="1"/>
      <w:numFmt w:val="bullet"/>
      <w:lvlText w:val=""/>
      <w:lvlJc w:val="center"/>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2BFA59B3"/>
    <w:multiLevelType w:val="hybridMultilevel"/>
    <w:tmpl w:val="E584A154"/>
    <w:lvl w:ilvl="0" w:tplc="D0A24F6E">
      <w:start w:val="1"/>
      <w:numFmt w:val="bullet"/>
      <w:lvlText w:val=""/>
      <w:lvlJc w:val="center"/>
      <w:pPr>
        <w:ind w:left="855" w:hanging="360"/>
      </w:pPr>
      <w:rPr>
        <w:rFonts w:ascii="Wingdings" w:hAnsi="Wingdings" w:hint="default"/>
      </w:rPr>
    </w:lvl>
    <w:lvl w:ilvl="1" w:tplc="340A0003" w:tentative="1">
      <w:start w:val="1"/>
      <w:numFmt w:val="bullet"/>
      <w:lvlText w:val="o"/>
      <w:lvlJc w:val="left"/>
      <w:pPr>
        <w:ind w:left="1575" w:hanging="360"/>
      </w:pPr>
      <w:rPr>
        <w:rFonts w:ascii="Courier New" w:hAnsi="Courier New" w:cs="Courier New" w:hint="default"/>
      </w:rPr>
    </w:lvl>
    <w:lvl w:ilvl="2" w:tplc="340A0005" w:tentative="1">
      <w:start w:val="1"/>
      <w:numFmt w:val="bullet"/>
      <w:lvlText w:val=""/>
      <w:lvlJc w:val="left"/>
      <w:pPr>
        <w:ind w:left="2295" w:hanging="360"/>
      </w:pPr>
      <w:rPr>
        <w:rFonts w:ascii="Wingdings" w:hAnsi="Wingdings" w:hint="default"/>
      </w:rPr>
    </w:lvl>
    <w:lvl w:ilvl="3" w:tplc="340A0001" w:tentative="1">
      <w:start w:val="1"/>
      <w:numFmt w:val="bullet"/>
      <w:lvlText w:val=""/>
      <w:lvlJc w:val="left"/>
      <w:pPr>
        <w:ind w:left="3015" w:hanging="360"/>
      </w:pPr>
      <w:rPr>
        <w:rFonts w:ascii="Symbol" w:hAnsi="Symbol" w:hint="default"/>
      </w:rPr>
    </w:lvl>
    <w:lvl w:ilvl="4" w:tplc="340A0003" w:tentative="1">
      <w:start w:val="1"/>
      <w:numFmt w:val="bullet"/>
      <w:lvlText w:val="o"/>
      <w:lvlJc w:val="left"/>
      <w:pPr>
        <w:ind w:left="3735" w:hanging="360"/>
      </w:pPr>
      <w:rPr>
        <w:rFonts w:ascii="Courier New" w:hAnsi="Courier New" w:cs="Courier New" w:hint="default"/>
      </w:rPr>
    </w:lvl>
    <w:lvl w:ilvl="5" w:tplc="340A0005" w:tentative="1">
      <w:start w:val="1"/>
      <w:numFmt w:val="bullet"/>
      <w:lvlText w:val=""/>
      <w:lvlJc w:val="left"/>
      <w:pPr>
        <w:ind w:left="4455" w:hanging="360"/>
      </w:pPr>
      <w:rPr>
        <w:rFonts w:ascii="Wingdings" w:hAnsi="Wingdings" w:hint="default"/>
      </w:rPr>
    </w:lvl>
    <w:lvl w:ilvl="6" w:tplc="340A0001" w:tentative="1">
      <w:start w:val="1"/>
      <w:numFmt w:val="bullet"/>
      <w:lvlText w:val=""/>
      <w:lvlJc w:val="left"/>
      <w:pPr>
        <w:ind w:left="5175" w:hanging="360"/>
      </w:pPr>
      <w:rPr>
        <w:rFonts w:ascii="Symbol" w:hAnsi="Symbol" w:hint="default"/>
      </w:rPr>
    </w:lvl>
    <w:lvl w:ilvl="7" w:tplc="340A0003" w:tentative="1">
      <w:start w:val="1"/>
      <w:numFmt w:val="bullet"/>
      <w:lvlText w:val="o"/>
      <w:lvlJc w:val="left"/>
      <w:pPr>
        <w:ind w:left="5895" w:hanging="360"/>
      </w:pPr>
      <w:rPr>
        <w:rFonts w:ascii="Courier New" w:hAnsi="Courier New" w:cs="Courier New" w:hint="default"/>
      </w:rPr>
    </w:lvl>
    <w:lvl w:ilvl="8" w:tplc="340A0005" w:tentative="1">
      <w:start w:val="1"/>
      <w:numFmt w:val="bullet"/>
      <w:lvlText w:val=""/>
      <w:lvlJc w:val="left"/>
      <w:pPr>
        <w:ind w:left="6615" w:hanging="360"/>
      </w:pPr>
      <w:rPr>
        <w:rFonts w:ascii="Wingdings" w:hAnsi="Wingdings" w:hint="default"/>
      </w:rPr>
    </w:lvl>
  </w:abstractNum>
  <w:abstractNum w:abstractNumId="13" w15:restartNumberingAfterBreak="0">
    <w:nsid w:val="320F3085"/>
    <w:multiLevelType w:val="hybridMultilevel"/>
    <w:tmpl w:val="5B1EF5BE"/>
    <w:lvl w:ilvl="0" w:tplc="D0A24F6E">
      <w:start w:val="1"/>
      <w:numFmt w:val="bullet"/>
      <w:lvlText w:val=""/>
      <w:lvlJc w:val="center"/>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439040B1"/>
    <w:multiLevelType w:val="hybridMultilevel"/>
    <w:tmpl w:val="13B8D9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FF83562"/>
    <w:multiLevelType w:val="hybridMultilevel"/>
    <w:tmpl w:val="86B08CBA"/>
    <w:lvl w:ilvl="0" w:tplc="D0A24F6E">
      <w:start w:val="1"/>
      <w:numFmt w:val="bullet"/>
      <w:lvlText w:val=""/>
      <w:lvlJc w:val="center"/>
      <w:pPr>
        <w:ind w:left="72" w:hanging="72"/>
      </w:pPr>
      <w:rPr>
        <w:rFonts w:ascii="Wingdings" w:hAnsi="Wingdings" w:hint="default"/>
      </w:rPr>
    </w:lvl>
    <w:lvl w:ilvl="1" w:tplc="340A0003" w:tentative="1">
      <w:start w:val="1"/>
      <w:numFmt w:val="bullet"/>
      <w:lvlText w:val="o"/>
      <w:lvlJc w:val="left"/>
      <w:pPr>
        <w:ind w:left="1152" w:hanging="360"/>
      </w:pPr>
      <w:rPr>
        <w:rFonts w:ascii="Courier New" w:hAnsi="Courier New" w:cs="Courier New" w:hint="default"/>
      </w:rPr>
    </w:lvl>
    <w:lvl w:ilvl="2" w:tplc="340A0005" w:tentative="1">
      <w:start w:val="1"/>
      <w:numFmt w:val="bullet"/>
      <w:lvlText w:val=""/>
      <w:lvlJc w:val="left"/>
      <w:pPr>
        <w:ind w:left="1872" w:hanging="360"/>
      </w:pPr>
      <w:rPr>
        <w:rFonts w:ascii="Wingdings" w:hAnsi="Wingdings" w:hint="default"/>
      </w:rPr>
    </w:lvl>
    <w:lvl w:ilvl="3" w:tplc="340A0001" w:tentative="1">
      <w:start w:val="1"/>
      <w:numFmt w:val="bullet"/>
      <w:lvlText w:val=""/>
      <w:lvlJc w:val="left"/>
      <w:pPr>
        <w:ind w:left="2592" w:hanging="360"/>
      </w:pPr>
      <w:rPr>
        <w:rFonts w:ascii="Symbol" w:hAnsi="Symbol" w:hint="default"/>
      </w:rPr>
    </w:lvl>
    <w:lvl w:ilvl="4" w:tplc="340A0003" w:tentative="1">
      <w:start w:val="1"/>
      <w:numFmt w:val="bullet"/>
      <w:lvlText w:val="o"/>
      <w:lvlJc w:val="left"/>
      <w:pPr>
        <w:ind w:left="3312" w:hanging="360"/>
      </w:pPr>
      <w:rPr>
        <w:rFonts w:ascii="Courier New" w:hAnsi="Courier New" w:cs="Courier New" w:hint="default"/>
      </w:rPr>
    </w:lvl>
    <w:lvl w:ilvl="5" w:tplc="340A0005" w:tentative="1">
      <w:start w:val="1"/>
      <w:numFmt w:val="bullet"/>
      <w:lvlText w:val=""/>
      <w:lvlJc w:val="left"/>
      <w:pPr>
        <w:ind w:left="4032" w:hanging="360"/>
      </w:pPr>
      <w:rPr>
        <w:rFonts w:ascii="Wingdings" w:hAnsi="Wingdings" w:hint="default"/>
      </w:rPr>
    </w:lvl>
    <w:lvl w:ilvl="6" w:tplc="340A0001" w:tentative="1">
      <w:start w:val="1"/>
      <w:numFmt w:val="bullet"/>
      <w:lvlText w:val=""/>
      <w:lvlJc w:val="left"/>
      <w:pPr>
        <w:ind w:left="4752" w:hanging="360"/>
      </w:pPr>
      <w:rPr>
        <w:rFonts w:ascii="Symbol" w:hAnsi="Symbol" w:hint="default"/>
      </w:rPr>
    </w:lvl>
    <w:lvl w:ilvl="7" w:tplc="340A0003" w:tentative="1">
      <w:start w:val="1"/>
      <w:numFmt w:val="bullet"/>
      <w:lvlText w:val="o"/>
      <w:lvlJc w:val="left"/>
      <w:pPr>
        <w:ind w:left="5472" w:hanging="360"/>
      </w:pPr>
      <w:rPr>
        <w:rFonts w:ascii="Courier New" w:hAnsi="Courier New" w:cs="Courier New" w:hint="default"/>
      </w:rPr>
    </w:lvl>
    <w:lvl w:ilvl="8" w:tplc="340A0005" w:tentative="1">
      <w:start w:val="1"/>
      <w:numFmt w:val="bullet"/>
      <w:lvlText w:val=""/>
      <w:lvlJc w:val="left"/>
      <w:pPr>
        <w:ind w:left="6192" w:hanging="360"/>
      </w:pPr>
      <w:rPr>
        <w:rFonts w:ascii="Wingdings" w:hAnsi="Wingdings" w:hint="default"/>
      </w:rPr>
    </w:lvl>
  </w:abstractNum>
  <w:abstractNum w:abstractNumId="16" w15:restartNumberingAfterBreak="0">
    <w:nsid w:val="50C7330D"/>
    <w:multiLevelType w:val="hybridMultilevel"/>
    <w:tmpl w:val="78665108"/>
    <w:lvl w:ilvl="0" w:tplc="340A0005">
      <w:start w:val="1"/>
      <w:numFmt w:val="bullet"/>
      <w:lvlText w:val=""/>
      <w:lvlJc w:val="left"/>
      <w:pPr>
        <w:ind w:left="847" w:hanging="360"/>
      </w:pPr>
      <w:rPr>
        <w:rFonts w:ascii="Wingdings" w:hAnsi="Wingdings" w:hint="default"/>
      </w:rPr>
    </w:lvl>
    <w:lvl w:ilvl="1" w:tplc="340A0003" w:tentative="1">
      <w:start w:val="1"/>
      <w:numFmt w:val="bullet"/>
      <w:lvlText w:val="o"/>
      <w:lvlJc w:val="left"/>
      <w:pPr>
        <w:ind w:left="1567" w:hanging="360"/>
      </w:pPr>
      <w:rPr>
        <w:rFonts w:ascii="Courier New" w:hAnsi="Courier New" w:cs="Courier New" w:hint="default"/>
      </w:rPr>
    </w:lvl>
    <w:lvl w:ilvl="2" w:tplc="340A0005" w:tentative="1">
      <w:start w:val="1"/>
      <w:numFmt w:val="bullet"/>
      <w:lvlText w:val=""/>
      <w:lvlJc w:val="left"/>
      <w:pPr>
        <w:ind w:left="2287" w:hanging="360"/>
      </w:pPr>
      <w:rPr>
        <w:rFonts w:ascii="Wingdings" w:hAnsi="Wingdings" w:hint="default"/>
      </w:rPr>
    </w:lvl>
    <w:lvl w:ilvl="3" w:tplc="340A0001" w:tentative="1">
      <w:start w:val="1"/>
      <w:numFmt w:val="bullet"/>
      <w:lvlText w:val=""/>
      <w:lvlJc w:val="left"/>
      <w:pPr>
        <w:ind w:left="3007" w:hanging="360"/>
      </w:pPr>
      <w:rPr>
        <w:rFonts w:ascii="Symbol" w:hAnsi="Symbol" w:hint="default"/>
      </w:rPr>
    </w:lvl>
    <w:lvl w:ilvl="4" w:tplc="340A0003" w:tentative="1">
      <w:start w:val="1"/>
      <w:numFmt w:val="bullet"/>
      <w:lvlText w:val="o"/>
      <w:lvlJc w:val="left"/>
      <w:pPr>
        <w:ind w:left="3727" w:hanging="360"/>
      </w:pPr>
      <w:rPr>
        <w:rFonts w:ascii="Courier New" w:hAnsi="Courier New" w:cs="Courier New" w:hint="default"/>
      </w:rPr>
    </w:lvl>
    <w:lvl w:ilvl="5" w:tplc="340A0005" w:tentative="1">
      <w:start w:val="1"/>
      <w:numFmt w:val="bullet"/>
      <w:lvlText w:val=""/>
      <w:lvlJc w:val="left"/>
      <w:pPr>
        <w:ind w:left="4447" w:hanging="360"/>
      </w:pPr>
      <w:rPr>
        <w:rFonts w:ascii="Wingdings" w:hAnsi="Wingdings" w:hint="default"/>
      </w:rPr>
    </w:lvl>
    <w:lvl w:ilvl="6" w:tplc="340A0001" w:tentative="1">
      <w:start w:val="1"/>
      <w:numFmt w:val="bullet"/>
      <w:lvlText w:val=""/>
      <w:lvlJc w:val="left"/>
      <w:pPr>
        <w:ind w:left="5167" w:hanging="360"/>
      </w:pPr>
      <w:rPr>
        <w:rFonts w:ascii="Symbol" w:hAnsi="Symbol" w:hint="default"/>
      </w:rPr>
    </w:lvl>
    <w:lvl w:ilvl="7" w:tplc="340A0003" w:tentative="1">
      <w:start w:val="1"/>
      <w:numFmt w:val="bullet"/>
      <w:lvlText w:val="o"/>
      <w:lvlJc w:val="left"/>
      <w:pPr>
        <w:ind w:left="5887" w:hanging="360"/>
      </w:pPr>
      <w:rPr>
        <w:rFonts w:ascii="Courier New" w:hAnsi="Courier New" w:cs="Courier New" w:hint="default"/>
      </w:rPr>
    </w:lvl>
    <w:lvl w:ilvl="8" w:tplc="340A0005" w:tentative="1">
      <w:start w:val="1"/>
      <w:numFmt w:val="bullet"/>
      <w:lvlText w:val=""/>
      <w:lvlJc w:val="left"/>
      <w:pPr>
        <w:ind w:left="6607" w:hanging="360"/>
      </w:pPr>
      <w:rPr>
        <w:rFonts w:ascii="Wingdings" w:hAnsi="Wingdings" w:hint="default"/>
      </w:rPr>
    </w:lvl>
  </w:abstractNum>
  <w:abstractNum w:abstractNumId="17" w15:restartNumberingAfterBreak="0">
    <w:nsid w:val="66B75600"/>
    <w:multiLevelType w:val="singleLevel"/>
    <w:tmpl w:val="D0A24F6E"/>
    <w:lvl w:ilvl="0">
      <w:start w:val="1"/>
      <w:numFmt w:val="bullet"/>
      <w:lvlText w:val=""/>
      <w:lvlJc w:val="center"/>
      <w:pPr>
        <w:ind w:left="360" w:hanging="72"/>
      </w:pPr>
      <w:rPr>
        <w:rFonts w:ascii="Wingdings" w:hAnsi="Wingdings" w:hint="default"/>
      </w:rPr>
    </w:lvl>
  </w:abstractNum>
  <w:abstractNum w:abstractNumId="18" w15:restartNumberingAfterBreak="0">
    <w:nsid w:val="70151C96"/>
    <w:multiLevelType w:val="hybridMultilevel"/>
    <w:tmpl w:val="9586B60C"/>
    <w:lvl w:ilvl="0" w:tplc="6D18B0E2">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17"/>
  </w:num>
  <w:num w:numId="27">
    <w:abstractNumId w:val="18"/>
  </w:num>
  <w:num w:numId="28">
    <w:abstractNumId w:val="16"/>
  </w:num>
  <w:num w:numId="29">
    <w:abstractNumId w:val="15"/>
  </w:num>
  <w:num w:numId="30">
    <w:abstractNumId w:val="14"/>
  </w:num>
  <w:num w:numId="31">
    <w:abstractNumId w:val="9"/>
  </w:num>
  <w:num w:numId="32">
    <w:abstractNumId w:val="10"/>
  </w:num>
  <w:num w:numId="33">
    <w:abstractNumId w:val="11"/>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attachedTemplate r:id="rId1"/>
  <w:styleLockQFSet/>
  <w:defaultTabStop w:val="709"/>
  <w:hyphenationZone w:val="4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1E"/>
    <w:rsid w:val="00023C89"/>
    <w:rsid w:val="000843F3"/>
    <w:rsid w:val="00091033"/>
    <w:rsid w:val="000C57A3"/>
    <w:rsid w:val="000D01F5"/>
    <w:rsid w:val="000F52F6"/>
    <w:rsid w:val="00137844"/>
    <w:rsid w:val="0016579A"/>
    <w:rsid w:val="00176D50"/>
    <w:rsid w:val="001E0C8D"/>
    <w:rsid w:val="001E1C5C"/>
    <w:rsid w:val="00204500"/>
    <w:rsid w:val="00217A83"/>
    <w:rsid w:val="00244B86"/>
    <w:rsid w:val="002572D2"/>
    <w:rsid w:val="00263956"/>
    <w:rsid w:val="00263B4B"/>
    <w:rsid w:val="00271303"/>
    <w:rsid w:val="00296ADA"/>
    <w:rsid w:val="002B4A18"/>
    <w:rsid w:val="00317EA3"/>
    <w:rsid w:val="00382D2E"/>
    <w:rsid w:val="00387B9E"/>
    <w:rsid w:val="003D2F50"/>
    <w:rsid w:val="003D59E8"/>
    <w:rsid w:val="003F5451"/>
    <w:rsid w:val="00460D87"/>
    <w:rsid w:val="004775EC"/>
    <w:rsid w:val="004849C8"/>
    <w:rsid w:val="00485A34"/>
    <w:rsid w:val="00487D55"/>
    <w:rsid w:val="004A4DA6"/>
    <w:rsid w:val="004B1E1E"/>
    <w:rsid w:val="004C328C"/>
    <w:rsid w:val="00526BAF"/>
    <w:rsid w:val="005405C5"/>
    <w:rsid w:val="005D476E"/>
    <w:rsid w:val="005D6CF6"/>
    <w:rsid w:val="00603380"/>
    <w:rsid w:val="00624CCE"/>
    <w:rsid w:val="00633F85"/>
    <w:rsid w:val="00646C69"/>
    <w:rsid w:val="006875CD"/>
    <w:rsid w:val="006C6D7F"/>
    <w:rsid w:val="006D1CA2"/>
    <w:rsid w:val="006D5A10"/>
    <w:rsid w:val="00722AFF"/>
    <w:rsid w:val="007243EA"/>
    <w:rsid w:val="0073111F"/>
    <w:rsid w:val="00734FB0"/>
    <w:rsid w:val="00785D0C"/>
    <w:rsid w:val="007919CC"/>
    <w:rsid w:val="007A19EA"/>
    <w:rsid w:val="007B59BB"/>
    <w:rsid w:val="007E323C"/>
    <w:rsid w:val="00814F1C"/>
    <w:rsid w:val="00823C4E"/>
    <w:rsid w:val="00854A5E"/>
    <w:rsid w:val="008F1BBC"/>
    <w:rsid w:val="008F2F53"/>
    <w:rsid w:val="00943C9F"/>
    <w:rsid w:val="00953F54"/>
    <w:rsid w:val="00986882"/>
    <w:rsid w:val="009D00F8"/>
    <w:rsid w:val="009D28EA"/>
    <w:rsid w:val="00A4471F"/>
    <w:rsid w:val="00A54D49"/>
    <w:rsid w:val="00A94E02"/>
    <w:rsid w:val="00AC3545"/>
    <w:rsid w:val="00AD246E"/>
    <w:rsid w:val="00AD65DD"/>
    <w:rsid w:val="00AE0D02"/>
    <w:rsid w:val="00AE199E"/>
    <w:rsid w:val="00AE1BF4"/>
    <w:rsid w:val="00B57C40"/>
    <w:rsid w:val="00B96005"/>
    <w:rsid w:val="00BA7DA7"/>
    <w:rsid w:val="00BB2CDC"/>
    <w:rsid w:val="00C4597F"/>
    <w:rsid w:val="00C77089"/>
    <w:rsid w:val="00CE777C"/>
    <w:rsid w:val="00D02682"/>
    <w:rsid w:val="00D13FEC"/>
    <w:rsid w:val="00D22FED"/>
    <w:rsid w:val="00D26F8B"/>
    <w:rsid w:val="00D27BEE"/>
    <w:rsid w:val="00D54716"/>
    <w:rsid w:val="00D814B5"/>
    <w:rsid w:val="00D8436F"/>
    <w:rsid w:val="00D85AA3"/>
    <w:rsid w:val="00D9170C"/>
    <w:rsid w:val="00D927EB"/>
    <w:rsid w:val="00DB0D0C"/>
    <w:rsid w:val="00DC22B6"/>
    <w:rsid w:val="00DD594B"/>
    <w:rsid w:val="00DF2C6B"/>
    <w:rsid w:val="00DF4692"/>
    <w:rsid w:val="00E12BE8"/>
    <w:rsid w:val="00E279A1"/>
    <w:rsid w:val="00E5575F"/>
    <w:rsid w:val="00E775C4"/>
    <w:rsid w:val="00E861B2"/>
    <w:rsid w:val="00E93377"/>
    <w:rsid w:val="00E97B63"/>
    <w:rsid w:val="00EA7D9D"/>
    <w:rsid w:val="00EB3828"/>
    <w:rsid w:val="00EC1C39"/>
    <w:rsid w:val="00EC4250"/>
    <w:rsid w:val="00F005CF"/>
    <w:rsid w:val="00F06B8E"/>
    <w:rsid w:val="00F23AEE"/>
    <w:rsid w:val="00F3247A"/>
    <w:rsid w:val="00F64F33"/>
    <w:rsid w:val="00F76CB3"/>
    <w:rsid w:val="00F83BD7"/>
    <w:rsid w:val="00FA163C"/>
    <w:rsid w:val="00FA48B6"/>
    <w:rsid w:val="00FB1A80"/>
    <w:rsid w:val="00FB640E"/>
    <w:rsid w:val="00FD10CF"/>
    <w:rsid w:val="00FD64EF"/>
  </w:rsids>
  <m:mathPr>
    <m:mathFont m:val="Cambria Math"/>
    <m:brkBin m:val="before"/>
    <m:brkBinSub m:val="--"/>
    <m:smallFrac m:val="0"/>
    <m:dispDef/>
    <m:lMargin m:val="0"/>
    <m:rMargin m:val="0"/>
    <m:defJc m:val="centerGroup"/>
    <m:wrapIndent m:val="1440"/>
    <m:intLim m:val="undOvr"/>
    <m:naryLim m:val="subSup"/>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180732"/>
  <w15:docId w15:val="{6B27346D-CC0F-485B-AAAD-E16B3813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MT" w:eastAsia="Gill Sans MT" w:hAnsi="Gill Sans MT" w:cs="Gill Sans MT"/>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B8E"/>
    <w:pPr>
      <w:spacing w:after="200" w:line="276" w:lineRule="auto"/>
    </w:pPr>
    <w:rPr>
      <w:rFonts w:eastAsia="Times New Roman" w:cs="Times New Roman"/>
      <w:color w:val="000000"/>
      <w:lang w:val="es-ES" w:eastAsia="en-US"/>
    </w:rPr>
  </w:style>
  <w:style w:type="paragraph" w:styleId="Ttulo1">
    <w:name w:val="heading 1"/>
    <w:basedOn w:val="Normal"/>
    <w:next w:val="Normal"/>
    <w:link w:val="Ttulo1Car"/>
    <w:uiPriority w:val="9"/>
    <w:semiHidden/>
    <w:unhideWhenUsed/>
    <w:rsid w:val="00F06B8E"/>
    <w:pPr>
      <w:pBdr>
        <w:top w:val="single" w:sz="6" w:space="1" w:color="9FB8CD"/>
        <w:left w:val="single" w:sz="6" w:space="1" w:color="9FB8CD"/>
        <w:bottom w:val="single" w:sz="6" w:space="1" w:color="9FB8CD"/>
        <w:right w:val="single" w:sz="6" w:space="1" w:color="9FB8CD"/>
      </w:pBdr>
      <w:shd w:val="clear" w:color="auto" w:fill="9FB8CD"/>
      <w:spacing w:before="300" w:after="40"/>
      <w:outlineLvl w:val="0"/>
    </w:pPr>
    <w:rPr>
      <w:rFonts w:ascii="Bookman Old Style" w:hAnsi="Bookman Old Style"/>
      <w:color w:val="FFFFFF"/>
      <w:spacing w:val="5"/>
      <w:lang w:val="x-none" w:eastAsia="x-none"/>
    </w:rPr>
  </w:style>
  <w:style w:type="paragraph" w:styleId="Ttulo2">
    <w:name w:val="heading 2"/>
    <w:basedOn w:val="Normal"/>
    <w:next w:val="Normal"/>
    <w:link w:val="Ttulo2Car"/>
    <w:uiPriority w:val="9"/>
    <w:semiHidden/>
    <w:unhideWhenUsed/>
    <w:qFormat/>
    <w:rsid w:val="00F06B8E"/>
    <w:pPr>
      <w:pBdr>
        <w:top w:val="single" w:sz="6" w:space="1" w:color="9FB8CD"/>
        <w:left w:val="single" w:sz="48" w:space="1" w:color="9FB8CD"/>
        <w:bottom w:val="single" w:sz="6" w:space="1" w:color="9FB8CD"/>
        <w:right w:val="single" w:sz="6" w:space="1" w:color="9FB8CD"/>
      </w:pBdr>
      <w:spacing w:before="240" w:after="80"/>
      <w:ind w:left="144"/>
      <w:outlineLvl w:val="1"/>
    </w:pPr>
    <w:rPr>
      <w:rFonts w:ascii="Bookman Old Style" w:hAnsi="Bookman Old Style"/>
      <w:color w:val="628BAD"/>
      <w:spacing w:val="5"/>
      <w:lang w:val="x-none" w:eastAsia="x-none"/>
    </w:rPr>
  </w:style>
  <w:style w:type="paragraph" w:styleId="Ttulo3">
    <w:name w:val="heading 3"/>
    <w:basedOn w:val="Normal"/>
    <w:next w:val="Normal"/>
    <w:link w:val="Ttulo3Car"/>
    <w:uiPriority w:val="9"/>
    <w:semiHidden/>
    <w:unhideWhenUsed/>
    <w:qFormat/>
    <w:rsid w:val="00F06B8E"/>
    <w:pPr>
      <w:pBdr>
        <w:top w:val="single" w:sz="6" w:space="1" w:color="A6A6A6"/>
        <w:left w:val="single" w:sz="48" w:space="1" w:color="A6A6A6"/>
        <w:bottom w:val="single" w:sz="6" w:space="1" w:color="A6A6A6"/>
        <w:right w:val="single" w:sz="6" w:space="1" w:color="A6A6A6"/>
      </w:pBdr>
      <w:spacing w:before="200" w:after="80"/>
      <w:ind w:left="144"/>
      <w:outlineLvl w:val="2"/>
    </w:pPr>
    <w:rPr>
      <w:rFonts w:ascii="Bookman Old Style" w:hAnsi="Bookman Old Style"/>
      <w:color w:val="595959"/>
      <w:spacing w:val="5"/>
      <w:lang w:val="x-none" w:eastAsia="x-none"/>
    </w:rPr>
  </w:style>
  <w:style w:type="paragraph" w:styleId="Ttulo4">
    <w:name w:val="heading 4"/>
    <w:basedOn w:val="Normal"/>
    <w:next w:val="Normal"/>
    <w:link w:val="Ttulo4Car"/>
    <w:uiPriority w:val="9"/>
    <w:semiHidden/>
    <w:unhideWhenUsed/>
    <w:qFormat/>
    <w:rsid w:val="00F06B8E"/>
    <w:pPr>
      <w:pBdr>
        <w:bottom w:val="single" w:sz="6" w:space="1" w:color="A6A6A6"/>
      </w:pBdr>
      <w:spacing w:before="200" w:after="80"/>
      <w:outlineLvl w:val="3"/>
    </w:pPr>
    <w:rPr>
      <w:rFonts w:ascii="Bookman Old Style" w:hAnsi="Bookman Old Style"/>
      <w:color w:val="595959"/>
      <w:lang w:val="x-none" w:eastAsia="x-none"/>
    </w:rPr>
  </w:style>
  <w:style w:type="paragraph" w:styleId="Ttulo5">
    <w:name w:val="heading 5"/>
    <w:basedOn w:val="Normal"/>
    <w:next w:val="Normal"/>
    <w:link w:val="Ttulo5Car"/>
    <w:uiPriority w:val="9"/>
    <w:semiHidden/>
    <w:unhideWhenUsed/>
    <w:qFormat/>
    <w:rsid w:val="00F06B8E"/>
    <w:pPr>
      <w:pBdr>
        <w:bottom w:val="dashed" w:sz="4" w:space="1" w:color="A6A6A6"/>
      </w:pBdr>
      <w:spacing w:before="200" w:after="80"/>
      <w:outlineLvl w:val="4"/>
    </w:pPr>
    <w:rPr>
      <w:rFonts w:ascii="Bookman Old Style" w:hAnsi="Bookman Old Style"/>
      <w:color w:val="404040"/>
      <w:lang w:val="x-none" w:eastAsia="x-none"/>
    </w:rPr>
  </w:style>
  <w:style w:type="paragraph" w:styleId="Ttulo6">
    <w:name w:val="heading 6"/>
    <w:basedOn w:val="Normal"/>
    <w:next w:val="Normal"/>
    <w:link w:val="Ttulo6Car"/>
    <w:uiPriority w:val="9"/>
    <w:semiHidden/>
    <w:unhideWhenUsed/>
    <w:qFormat/>
    <w:rsid w:val="00F06B8E"/>
    <w:pPr>
      <w:spacing w:before="200" w:after="80"/>
      <w:outlineLvl w:val="5"/>
    </w:pPr>
    <w:rPr>
      <w:rFonts w:ascii="Bookman Old Style" w:hAnsi="Bookman Old Style"/>
      <w:b/>
      <w:bCs/>
      <w:color w:val="7F7F7F"/>
      <w:sz w:val="18"/>
      <w:szCs w:val="18"/>
      <w:lang w:val="x-none" w:eastAsia="x-none"/>
    </w:rPr>
  </w:style>
  <w:style w:type="paragraph" w:styleId="Ttulo7">
    <w:name w:val="heading 7"/>
    <w:basedOn w:val="Normal"/>
    <w:next w:val="Normal"/>
    <w:link w:val="Ttulo7Car"/>
    <w:uiPriority w:val="9"/>
    <w:semiHidden/>
    <w:unhideWhenUsed/>
    <w:qFormat/>
    <w:rsid w:val="00F06B8E"/>
    <w:pPr>
      <w:spacing w:before="200" w:after="80"/>
      <w:outlineLvl w:val="6"/>
    </w:pPr>
    <w:rPr>
      <w:rFonts w:ascii="Bookman Old Style" w:hAnsi="Bookman Old Style"/>
      <w:b/>
      <w:bCs/>
      <w:i/>
      <w:iCs/>
      <w:color w:val="808080"/>
      <w:sz w:val="18"/>
      <w:szCs w:val="18"/>
      <w:lang w:val="x-none" w:eastAsia="x-none"/>
    </w:rPr>
  </w:style>
  <w:style w:type="paragraph" w:styleId="Ttulo8">
    <w:name w:val="heading 8"/>
    <w:basedOn w:val="Normal"/>
    <w:next w:val="Normal"/>
    <w:link w:val="Ttulo8Car"/>
    <w:uiPriority w:val="9"/>
    <w:semiHidden/>
    <w:unhideWhenUsed/>
    <w:qFormat/>
    <w:rsid w:val="00F06B8E"/>
    <w:pPr>
      <w:spacing w:before="200" w:after="80"/>
      <w:outlineLvl w:val="7"/>
    </w:pPr>
    <w:rPr>
      <w:rFonts w:ascii="Bookman Old Style" w:hAnsi="Bookman Old Style"/>
      <w:color w:val="9FB8CD"/>
      <w:sz w:val="18"/>
      <w:szCs w:val="18"/>
      <w:lang w:val="x-none" w:eastAsia="x-none"/>
    </w:rPr>
  </w:style>
  <w:style w:type="paragraph" w:styleId="Ttulo9">
    <w:name w:val="heading 9"/>
    <w:basedOn w:val="Normal"/>
    <w:next w:val="Normal"/>
    <w:link w:val="Ttulo9Car"/>
    <w:uiPriority w:val="9"/>
    <w:semiHidden/>
    <w:unhideWhenUsed/>
    <w:qFormat/>
    <w:rsid w:val="00F06B8E"/>
    <w:pPr>
      <w:spacing w:before="200" w:after="80"/>
      <w:outlineLvl w:val="8"/>
    </w:pPr>
    <w:rPr>
      <w:rFonts w:ascii="Bookman Old Style" w:hAnsi="Bookman Old Style"/>
      <w:i/>
      <w:iCs/>
      <w:color w:val="9FB8CD"/>
      <w:sz w:val="18"/>
      <w:szCs w:val="1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rsid w:val="00F06B8E"/>
    <w:rPr>
      <w:rFonts w:eastAsia="Times New Roman"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basedOn w:val="Normal"/>
    <w:link w:val="SinespaciadoCar"/>
    <w:uiPriority w:val="99"/>
    <w:qFormat/>
    <w:rsid w:val="00F06B8E"/>
    <w:pPr>
      <w:spacing w:after="0" w:line="240" w:lineRule="auto"/>
    </w:pPr>
    <w:rPr>
      <w:rFonts w:eastAsia="Gill Sans MT"/>
      <w:lang w:val="x-none" w:eastAsia="x-none"/>
    </w:rPr>
  </w:style>
  <w:style w:type="paragraph" w:styleId="Encabezado">
    <w:name w:val="header"/>
    <w:basedOn w:val="Normal"/>
    <w:link w:val="EncabezadoCar"/>
    <w:uiPriority w:val="99"/>
    <w:unhideWhenUsed/>
    <w:rsid w:val="00F06B8E"/>
    <w:pPr>
      <w:tabs>
        <w:tab w:val="center" w:pos="4320"/>
        <w:tab w:val="right" w:pos="8640"/>
      </w:tabs>
    </w:pPr>
    <w:rPr>
      <w:rFonts w:eastAsia="Gill Sans MT"/>
      <w:lang w:val="x-none" w:eastAsia="x-none"/>
    </w:rPr>
  </w:style>
  <w:style w:type="character" w:customStyle="1" w:styleId="EncabezadoCar">
    <w:name w:val="Encabezado Car"/>
    <w:link w:val="Encabezado"/>
    <w:uiPriority w:val="99"/>
    <w:rsid w:val="00F06B8E"/>
    <w:rPr>
      <w:color w:val="000000"/>
      <w:sz w:val="20"/>
    </w:rPr>
  </w:style>
  <w:style w:type="paragraph" w:styleId="Piedepgina">
    <w:name w:val="footer"/>
    <w:basedOn w:val="Normal"/>
    <w:link w:val="PiedepginaCar"/>
    <w:uiPriority w:val="99"/>
    <w:unhideWhenUsed/>
    <w:rsid w:val="00F06B8E"/>
    <w:pPr>
      <w:tabs>
        <w:tab w:val="center" w:pos="4320"/>
        <w:tab w:val="right" w:pos="8640"/>
      </w:tabs>
    </w:pPr>
    <w:rPr>
      <w:rFonts w:eastAsia="Gill Sans MT"/>
      <w:lang w:val="x-none" w:eastAsia="x-none"/>
    </w:rPr>
  </w:style>
  <w:style w:type="character" w:customStyle="1" w:styleId="PiedepginaCar">
    <w:name w:val="Pie de página Car"/>
    <w:link w:val="Piedepgina"/>
    <w:uiPriority w:val="99"/>
    <w:rsid w:val="00F06B8E"/>
    <w:rPr>
      <w:color w:val="000000"/>
      <w:sz w:val="20"/>
    </w:rPr>
  </w:style>
  <w:style w:type="paragraph" w:styleId="Textodeglobo">
    <w:name w:val="Balloon Text"/>
    <w:basedOn w:val="Normal"/>
    <w:link w:val="TextodegloboCar"/>
    <w:uiPriority w:val="99"/>
    <w:semiHidden/>
    <w:unhideWhenUsed/>
    <w:rsid w:val="00F06B8E"/>
    <w:rPr>
      <w:rFonts w:hAnsi="Tahoma"/>
      <w:sz w:val="16"/>
      <w:szCs w:val="16"/>
      <w:lang w:eastAsia="x-none"/>
    </w:rPr>
  </w:style>
  <w:style w:type="character" w:customStyle="1" w:styleId="TextodegloboCar">
    <w:name w:val="Texto de globo Car"/>
    <w:link w:val="Textodeglobo"/>
    <w:uiPriority w:val="99"/>
    <w:semiHidden/>
    <w:rsid w:val="00F06B8E"/>
    <w:rPr>
      <w:rFonts w:eastAsia="Times New Roman" w:hAnsi="Tahoma" w:cs="Times New Roman"/>
      <w:color w:val="000000"/>
      <w:sz w:val="16"/>
      <w:szCs w:val="16"/>
      <w:lang w:val="es-ES"/>
    </w:rPr>
  </w:style>
  <w:style w:type="paragraph" w:styleId="Listaconvietas">
    <w:name w:val="List Bullet"/>
    <w:basedOn w:val="Normal"/>
    <w:uiPriority w:val="36"/>
    <w:unhideWhenUsed/>
    <w:qFormat/>
    <w:rsid w:val="00F06B8E"/>
    <w:pPr>
      <w:spacing w:after="120"/>
      <w:ind w:left="360" w:hanging="360"/>
      <w:contextualSpacing/>
    </w:pPr>
  </w:style>
  <w:style w:type="paragraph" w:customStyle="1" w:styleId="Seccin">
    <w:name w:val="Sección"/>
    <w:basedOn w:val="Normal"/>
    <w:next w:val="Normal"/>
    <w:link w:val="Carcterdeseccin"/>
    <w:uiPriority w:val="1"/>
    <w:qFormat/>
    <w:rsid w:val="00F06B8E"/>
    <w:pPr>
      <w:spacing w:after="120" w:line="240" w:lineRule="auto"/>
      <w:contextualSpacing/>
    </w:pPr>
    <w:rPr>
      <w:rFonts w:ascii="Bookman Old Style" w:hAnsi="Bookman Old Style"/>
      <w:b/>
      <w:bCs/>
      <w:color w:val="9FB8CD"/>
      <w:sz w:val="24"/>
      <w:szCs w:val="24"/>
      <w:lang w:val="x-none" w:eastAsia="x-none"/>
    </w:rPr>
  </w:style>
  <w:style w:type="paragraph" w:customStyle="1" w:styleId="Subseccin">
    <w:name w:val="Subsección"/>
    <w:basedOn w:val="Normal"/>
    <w:link w:val="Carcterdesubseccin"/>
    <w:uiPriority w:val="3"/>
    <w:qFormat/>
    <w:rsid w:val="00F06B8E"/>
    <w:pPr>
      <w:spacing w:before="40" w:after="80" w:line="240" w:lineRule="auto"/>
    </w:pPr>
    <w:rPr>
      <w:rFonts w:ascii="Bookman Old Style" w:hAnsi="Bookman Old Style"/>
      <w:b/>
      <w:bCs/>
      <w:color w:val="727CA3"/>
      <w:sz w:val="18"/>
      <w:szCs w:val="18"/>
      <w:lang w:val="x-none" w:eastAsia="x-none"/>
    </w:rPr>
  </w:style>
  <w:style w:type="paragraph" w:styleId="Cita">
    <w:name w:val="Quote"/>
    <w:basedOn w:val="Normal"/>
    <w:link w:val="CitaCar"/>
    <w:uiPriority w:val="29"/>
    <w:qFormat/>
    <w:rsid w:val="00F06B8E"/>
    <w:rPr>
      <w:rFonts w:eastAsia="Gill Sans MT"/>
      <w:i/>
      <w:iCs/>
      <w:color w:val="7F7F7F"/>
      <w:lang w:val="x-none" w:eastAsia="x-none"/>
    </w:rPr>
  </w:style>
  <w:style w:type="character" w:customStyle="1" w:styleId="CitaCar">
    <w:name w:val="Cita Car"/>
    <w:link w:val="Cita"/>
    <w:uiPriority w:val="29"/>
    <w:rsid w:val="00F06B8E"/>
    <w:rPr>
      <w:i/>
      <w:iCs/>
      <w:color w:val="7F7F7F"/>
      <w:sz w:val="20"/>
    </w:rPr>
  </w:style>
  <w:style w:type="character" w:customStyle="1" w:styleId="Ttulo2Car">
    <w:name w:val="Título 2 Car"/>
    <w:link w:val="Ttulo2"/>
    <w:uiPriority w:val="9"/>
    <w:semiHidden/>
    <w:rsid w:val="00F06B8E"/>
    <w:rPr>
      <w:rFonts w:ascii="Bookman Old Style" w:eastAsia="Times New Roman" w:hAnsi="Bookman Old Style" w:cs="Times New Roman"/>
      <w:color w:val="628BAD"/>
      <w:spacing w:val="5"/>
      <w:sz w:val="20"/>
    </w:rPr>
  </w:style>
  <w:style w:type="paragraph" w:customStyle="1" w:styleId="Nombre">
    <w:name w:val="Nombre"/>
    <w:basedOn w:val="Sinespaciado"/>
    <w:link w:val="Carcterdenombre"/>
    <w:uiPriority w:val="1"/>
    <w:qFormat/>
    <w:rsid w:val="00F06B8E"/>
    <w:pPr>
      <w:jc w:val="right"/>
    </w:pPr>
    <w:rPr>
      <w:rFonts w:ascii="Bookman Old Style" w:hAnsi="Bookman Old Style"/>
      <w:noProof/>
      <w:color w:val="525A7D"/>
      <w:sz w:val="40"/>
      <w:szCs w:val="40"/>
    </w:rPr>
  </w:style>
  <w:style w:type="paragraph" w:styleId="Listaconvietas2">
    <w:name w:val="List Bullet 2"/>
    <w:basedOn w:val="Normal"/>
    <w:uiPriority w:val="36"/>
    <w:unhideWhenUsed/>
    <w:qFormat/>
    <w:rsid w:val="00F06B8E"/>
    <w:pPr>
      <w:numPr>
        <w:numId w:val="22"/>
      </w:numPr>
      <w:spacing w:after="120"/>
      <w:contextualSpacing/>
    </w:pPr>
  </w:style>
  <w:style w:type="character" w:styleId="Hipervnculo">
    <w:name w:val="Hyperlink"/>
    <w:uiPriority w:val="99"/>
    <w:unhideWhenUsed/>
    <w:rsid w:val="00F06B8E"/>
    <w:rPr>
      <w:color w:val="B292CA"/>
      <w:u w:val="single"/>
    </w:rPr>
  </w:style>
  <w:style w:type="character" w:styleId="Ttulodellibro">
    <w:name w:val="Book Title"/>
    <w:uiPriority w:val="33"/>
    <w:qFormat/>
    <w:rsid w:val="00F06B8E"/>
    <w:rPr>
      <w:rFonts w:ascii="Bookman Old Style" w:eastAsia="Times New Roman" w:hAnsi="Bookman Old Style" w:cs="Times New Roman"/>
      <w:bCs w:val="0"/>
      <w:i/>
      <w:iCs/>
      <w:color w:val="8E736A"/>
      <w:sz w:val="20"/>
      <w:szCs w:val="20"/>
      <w:lang w:val="es-ES"/>
    </w:rPr>
  </w:style>
  <w:style w:type="paragraph" w:styleId="Descripcin">
    <w:name w:val="caption"/>
    <w:basedOn w:val="Normal"/>
    <w:next w:val="Normal"/>
    <w:uiPriority w:val="35"/>
    <w:unhideWhenUsed/>
    <w:rsid w:val="00F06B8E"/>
    <w:pPr>
      <w:spacing w:after="0" w:line="240" w:lineRule="auto"/>
    </w:pPr>
    <w:rPr>
      <w:rFonts w:ascii="Bookman Old Style" w:hAnsi="Bookman Old Style"/>
      <w:color w:val="9FB8CD"/>
      <w:sz w:val="16"/>
      <w:szCs w:val="16"/>
    </w:rPr>
  </w:style>
  <w:style w:type="character" w:styleId="nfasis">
    <w:name w:val="Emphasis"/>
    <w:uiPriority w:val="20"/>
    <w:qFormat/>
    <w:rsid w:val="00F06B8E"/>
    <w:rPr>
      <w:rFonts w:eastAsia="Times New Roman" w:cs="Times New Roman"/>
      <w:b/>
      <w:bCs/>
      <w:i/>
      <w:iCs/>
      <w:spacing w:val="0"/>
      <w:szCs w:val="20"/>
      <w:lang w:val="es-ES"/>
    </w:rPr>
  </w:style>
  <w:style w:type="character" w:customStyle="1" w:styleId="SinespaciadoCar">
    <w:name w:val="Sin espaciado Car"/>
    <w:link w:val="Sinespaciado"/>
    <w:uiPriority w:val="99"/>
    <w:rsid w:val="00F06B8E"/>
    <w:rPr>
      <w:color w:val="000000"/>
      <w:sz w:val="20"/>
    </w:rPr>
  </w:style>
  <w:style w:type="character" w:customStyle="1" w:styleId="Ttulo1Car">
    <w:name w:val="Título 1 Car"/>
    <w:link w:val="Ttulo1"/>
    <w:uiPriority w:val="9"/>
    <w:semiHidden/>
    <w:rsid w:val="00F06B8E"/>
    <w:rPr>
      <w:rFonts w:ascii="Bookman Old Style" w:eastAsia="Times New Roman" w:hAnsi="Bookman Old Style" w:cs="Times New Roman"/>
      <w:color w:val="FFFFFF"/>
      <w:spacing w:val="5"/>
      <w:sz w:val="20"/>
      <w:shd w:val="clear" w:color="auto" w:fill="9FB8CD"/>
    </w:rPr>
  </w:style>
  <w:style w:type="character" w:customStyle="1" w:styleId="Ttulo3Car">
    <w:name w:val="Título 3 Car"/>
    <w:link w:val="Ttulo3"/>
    <w:uiPriority w:val="9"/>
    <w:semiHidden/>
    <w:rsid w:val="00F06B8E"/>
    <w:rPr>
      <w:rFonts w:ascii="Bookman Old Style" w:eastAsia="Times New Roman" w:hAnsi="Bookman Old Style" w:cs="Times New Roman"/>
      <w:color w:val="595959"/>
      <w:spacing w:val="5"/>
      <w:sz w:val="20"/>
    </w:rPr>
  </w:style>
  <w:style w:type="character" w:customStyle="1" w:styleId="Ttulo4Car">
    <w:name w:val="Título 4 Car"/>
    <w:link w:val="Ttulo4"/>
    <w:uiPriority w:val="9"/>
    <w:semiHidden/>
    <w:rsid w:val="00F06B8E"/>
    <w:rPr>
      <w:rFonts w:ascii="Bookman Old Style" w:eastAsia="Times New Roman" w:hAnsi="Bookman Old Style" w:cs="Times New Roman"/>
      <w:color w:val="595959"/>
      <w:sz w:val="20"/>
    </w:rPr>
  </w:style>
  <w:style w:type="character" w:customStyle="1" w:styleId="Ttulo5Car">
    <w:name w:val="Título 5 Car"/>
    <w:link w:val="Ttulo5"/>
    <w:uiPriority w:val="9"/>
    <w:semiHidden/>
    <w:rsid w:val="00F06B8E"/>
    <w:rPr>
      <w:rFonts w:ascii="Bookman Old Style" w:eastAsia="Times New Roman" w:hAnsi="Bookman Old Style" w:cs="Times New Roman"/>
      <w:color w:val="404040"/>
      <w:sz w:val="20"/>
    </w:rPr>
  </w:style>
  <w:style w:type="character" w:customStyle="1" w:styleId="Ttulo6Car">
    <w:name w:val="Título 6 Car"/>
    <w:link w:val="Ttulo6"/>
    <w:uiPriority w:val="9"/>
    <w:semiHidden/>
    <w:rsid w:val="00F06B8E"/>
    <w:rPr>
      <w:rFonts w:ascii="Bookman Old Style" w:eastAsia="Times New Roman" w:hAnsi="Bookman Old Style" w:cs="Times New Roman"/>
      <w:b/>
      <w:bCs/>
      <w:color w:val="7F7F7F"/>
      <w:sz w:val="18"/>
      <w:szCs w:val="18"/>
    </w:rPr>
  </w:style>
  <w:style w:type="character" w:customStyle="1" w:styleId="Ttulo7Car">
    <w:name w:val="Título 7 Car"/>
    <w:link w:val="Ttulo7"/>
    <w:uiPriority w:val="9"/>
    <w:semiHidden/>
    <w:rsid w:val="00F06B8E"/>
    <w:rPr>
      <w:rFonts w:ascii="Bookman Old Style" w:eastAsia="Times New Roman" w:hAnsi="Bookman Old Style" w:cs="Times New Roman"/>
      <w:b/>
      <w:bCs/>
      <w:i/>
      <w:iCs/>
      <w:color w:val="808080"/>
      <w:sz w:val="18"/>
      <w:szCs w:val="18"/>
    </w:rPr>
  </w:style>
  <w:style w:type="character" w:customStyle="1" w:styleId="Ttulo8Car">
    <w:name w:val="Título 8 Car"/>
    <w:link w:val="Ttulo8"/>
    <w:uiPriority w:val="9"/>
    <w:semiHidden/>
    <w:rsid w:val="00F06B8E"/>
    <w:rPr>
      <w:rFonts w:ascii="Bookman Old Style" w:eastAsia="Times New Roman" w:hAnsi="Bookman Old Style" w:cs="Times New Roman"/>
      <w:color w:val="9FB8CD"/>
      <w:sz w:val="18"/>
      <w:szCs w:val="18"/>
    </w:rPr>
  </w:style>
  <w:style w:type="character" w:customStyle="1" w:styleId="Ttulo9Car">
    <w:name w:val="Título 9 Car"/>
    <w:link w:val="Ttulo9"/>
    <w:uiPriority w:val="9"/>
    <w:semiHidden/>
    <w:rsid w:val="00F06B8E"/>
    <w:rPr>
      <w:rFonts w:ascii="Bookman Old Style" w:eastAsia="Times New Roman" w:hAnsi="Bookman Old Style" w:cs="Times New Roman"/>
      <w:i/>
      <w:iCs/>
      <w:color w:val="9FB8CD"/>
      <w:sz w:val="18"/>
      <w:szCs w:val="18"/>
    </w:rPr>
  </w:style>
  <w:style w:type="character" w:styleId="nfasisintenso">
    <w:name w:val="Intense Emphasis"/>
    <w:uiPriority w:val="21"/>
    <w:qFormat/>
    <w:rsid w:val="00F06B8E"/>
    <w:rPr>
      <w:b/>
      <w:bCs/>
      <w:i/>
      <w:iCs/>
      <w:color w:val="BAC737"/>
      <w:sz w:val="20"/>
    </w:rPr>
  </w:style>
  <w:style w:type="paragraph" w:styleId="Citadestacada">
    <w:name w:val="Intense Quote"/>
    <w:basedOn w:val="Normal"/>
    <w:link w:val="CitadestacadaCar"/>
    <w:uiPriority w:val="30"/>
    <w:qFormat/>
    <w:rsid w:val="00F06B8E"/>
    <w:pPr>
      <w:pBdr>
        <w:top w:val="single" w:sz="6" w:space="10" w:color="628BAD"/>
        <w:left w:val="single" w:sz="6" w:space="10" w:color="628BAD"/>
        <w:bottom w:val="single" w:sz="6" w:space="10" w:color="628BAD"/>
        <w:right w:val="single" w:sz="6" w:space="10" w:color="628BAD"/>
      </w:pBdr>
      <w:shd w:val="clear" w:color="auto" w:fill="9FB8CD"/>
      <w:ind w:left="720" w:right="720"/>
      <w:jc w:val="center"/>
    </w:pPr>
    <w:rPr>
      <w:rFonts w:ascii="Bookman Old Style" w:hAnsi="Bookman Old Style"/>
      <w:i/>
      <w:iCs/>
      <w:color w:val="FFFFFF"/>
      <w:lang w:val="x-none" w:eastAsia="x-none"/>
    </w:rPr>
  </w:style>
  <w:style w:type="character" w:customStyle="1" w:styleId="CitadestacadaCar">
    <w:name w:val="Cita destacada Car"/>
    <w:link w:val="Citadestacada"/>
    <w:uiPriority w:val="30"/>
    <w:rsid w:val="00F06B8E"/>
    <w:rPr>
      <w:rFonts w:ascii="Bookman Old Style" w:eastAsia="Times New Roman" w:hAnsi="Bookman Old Style" w:cs="Times New Roman"/>
      <w:i/>
      <w:iCs/>
      <w:color w:val="FFFFFF"/>
      <w:sz w:val="20"/>
      <w:shd w:val="clear" w:color="auto" w:fill="9FB8CD"/>
    </w:rPr>
  </w:style>
  <w:style w:type="character" w:styleId="Referenciaintensa">
    <w:name w:val="Intense Reference"/>
    <w:uiPriority w:val="32"/>
    <w:qFormat/>
    <w:rsid w:val="00F06B8E"/>
    <w:rPr>
      <w:b/>
      <w:bCs/>
      <w:color w:val="525A7D"/>
      <w:sz w:val="20"/>
      <w:u w:val="single"/>
    </w:rPr>
  </w:style>
  <w:style w:type="paragraph" w:styleId="Listaconvietas3">
    <w:name w:val="List Bullet 3"/>
    <w:basedOn w:val="Normal"/>
    <w:uiPriority w:val="36"/>
    <w:unhideWhenUsed/>
    <w:qFormat/>
    <w:rsid w:val="00F06B8E"/>
    <w:pPr>
      <w:numPr>
        <w:numId w:val="23"/>
      </w:numPr>
      <w:spacing w:after="120"/>
      <w:contextualSpacing/>
    </w:pPr>
  </w:style>
  <w:style w:type="paragraph" w:styleId="Listaconvietas4">
    <w:name w:val="List Bullet 4"/>
    <w:basedOn w:val="Normal"/>
    <w:uiPriority w:val="36"/>
    <w:unhideWhenUsed/>
    <w:qFormat/>
    <w:rsid w:val="00F06B8E"/>
    <w:pPr>
      <w:numPr>
        <w:numId w:val="24"/>
      </w:numPr>
      <w:spacing w:after="120"/>
      <w:contextualSpacing/>
    </w:pPr>
  </w:style>
  <w:style w:type="paragraph" w:styleId="Listaconvietas5">
    <w:name w:val="List Bullet 5"/>
    <w:basedOn w:val="Normal"/>
    <w:uiPriority w:val="36"/>
    <w:unhideWhenUsed/>
    <w:qFormat/>
    <w:rsid w:val="00F06B8E"/>
    <w:pPr>
      <w:numPr>
        <w:numId w:val="25"/>
      </w:numPr>
      <w:spacing w:after="120"/>
      <w:contextualSpacing/>
    </w:pPr>
  </w:style>
  <w:style w:type="character" w:styleId="Textoennegrita">
    <w:name w:val="Strong"/>
    <w:uiPriority w:val="22"/>
    <w:qFormat/>
    <w:rsid w:val="00F06B8E"/>
    <w:rPr>
      <w:rFonts w:ascii="Gill Sans MT" w:eastAsia="Times New Roman" w:hAnsi="Gill Sans MT" w:cs="Times New Roman"/>
      <w:b/>
      <w:bCs/>
      <w:iCs w:val="0"/>
      <w:color w:val="9FB8CD"/>
      <w:szCs w:val="20"/>
      <w:lang w:val="es-ES"/>
    </w:rPr>
  </w:style>
  <w:style w:type="character" w:styleId="nfasissutil">
    <w:name w:val="Subtle Emphasis"/>
    <w:uiPriority w:val="19"/>
    <w:qFormat/>
    <w:rsid w:val="00F06B8E"/>
    <w:rPr>
      <w:i/>
      <w:iCs/>
      <w:color w:val="737373"/>
      <w:kern w:val="16"/>
      <w:sz w:val="20"/>
    </w:rPr>
  </w:style>
  <w:style w:type="character" w:styleId="Referenciasutil">
    <w:name w:val="Subtle Reference"/>
    <w:uiPriority w:val="31"/>
    <w:qFormat/>
    <w:rsid w:val="00F06B8E"/>
    <w:rPr>
      <w:color w:val="737373"/>
      <w:sz w:val="20"/>
      <w:u w:val="single"/>
    </w:rPr>
  </w:style>
  <w:style w:type="paragraph" w:styleId="TDC1">
    <w:name w:val="toc 1"/>
    <w:basedOn w:val="Normal"/>
    <w:next w:val="Normal"/>
    <w:autoRedefine/>
    <w:uiPriority w:val="99"/>
    <w:semiHidden/>
    <w:unhideWhenUsed/>
    <w:qFormat/>
    <w:rsid w:val="00F06B8E"/>
    <w:pPr>
      <w:tabs>
        <w:tab w:val="right" w:leader="dot" w:pos="8630"/>
      </w:tabs>
      <w:spacing w:after="40" w:line="240" w:lineRule="auto"/>
    </w:pPr>
    <w:rPr>
      <w:smallCaps/>
      <w:noProof/>
      <w:color w:val="9FB8CD"/>
    </w:rPr>
  </w:style>
  <w:style w:type="paragraph" w:styleId="TDC2">
    <w:name w:val="toc 2"/>
    <w:basedOn w:val="Normal"/>
    <w:next w:val="Normal"/>
    <w:autoRedefine/>
    <w:uiPriority w:val="99"/>
    <w:semiHidden/>
    <w:unhideWhenUsed/>
    <w:qFormat/>
    <w:rsid w:val="00F06B8E"/>
    <w:pPr>
      <w:tabs>
        <w:tab w:val="right" w:leader="dot" w:pos="8630"/>
      </w:tabs>
      <w:spacing w:after="40" w:line="240" w:lineRule="auto"/>
      <w:ind w:left="216"/>
    </w:pPr>
    <w:rPr>
      <w:smallCaps/>
      <w:noProof/>
    </w:rPr>
  </w:style>
  <w:style w:type="paragraph" w:styleId="TDC3">
    <w:name w:val="toc 3"/>
    <w:basedOn w:val="Normal"/>
    <w:next w:val="Normal"/>
    <w:autoRedefine/>
    <w:uiPriority w:val="99"/>
    <w:semiHidden/>
    <w:unhideWhenUsed/>
    <w:qFormat/>
    <w:rsid w:val="00F06B8E"/>
    <w:pPr>
      <w:tabs>
        <w:tab w:val="right" w:leader="dot" w:pos="8630"/>
      </w:tabs>
      <w:spacing w:after="40" w:line="240" w:lineRule="auto"/>
      <w:ind w:left="446"/>
    </w:pPr>
    <w:rPr>
      <w:smallCaps/>
      <w:noProof/>
    </w:rPr>
  </w:style>
  <w:style w:type="paragraph" w:styleId="TDC4">
    <w:name w:val="toc 4"/>
    <w:basedOn w:val="Normal"/>
    <w:next w:val="Normal"/>
    <w:autoRedefine/>
    <w:uiPriority w:val="99"/>
    <w:semiHidden/>
    <w:unhideWhenUsed/>
    <w:qFormat/>
    <w:rsid w:val="00F06B8E"/>
    <w:pPr>
      <w:tabs>
        <w:tab w:val="right" w:leader="dot" w:pos="8630"/>
      </w:tabs>
      <w:spacing w:after="40" w:line="240" w:lineRule="auto"/>
      <w:ind w:left="662"/>
    </w:pPr>
    <w:rPr>
      <w:smallCaps/>
      <w:noProof/>
    </w:rPr>
  </w:style>
  <w:style w:type="paragraph" w:styleId="TDC5">
    <w:name w:val="toc 5"/>
    <w:basedOn w:val="Normal"/>
    <w:next w:val="Normal"/>
    <w:autoRedefine/>
    <w:uiPriority w:val="99"/>
    <w:semiHidden/>
    <w:unhideWhenUsed/>
    <w:qFormat/>
    <w:rsid w:val="00F06B8E"/>
    <w:pPr>
      <w:tabs>
        <w:tab w:val="right" w:leader="dot" w:pos="8630"/>
      </w:tabs>
      <w:spacing w:after="40" w:line="240" w:lineRule="auto"/>
      <w:ind w:left="878"/>
    </w:pPr>
    <w:rPr>
      <w:smallCaps/>
      <w:noProof/>
    </w:rPr>
  </w:style>
  <w:style w:type="paragraph" w:styleId="TDC6">
    <w:name w:val="toc 6"/>
    <w:basedOn w:val="Normal"/>
    <w:next w:val="Normal"/>
    <w:autoRedefine/>
    <w:uiPriority w:val="99"/>
    <w:semiHidden/>
    <w:unhideWhenUsed/>
    <w:qFormat/>
    <w:rsid w:val="00F06B8E"/>
    <w:pPr>
      <w:tabs>
        <w:tab w:val="right" w:leader="dot" w:pos="8630"/>
      </w:tabs>
      <w:spacing w:after="40" w:line="240" w:lineRule="auto"/>
      <w:ind w:left="1094"/>
    </w:pPr>
    <w:rPr>
      <w:smallCaps/>
      <w:noProof/>
    </w:rPr>
  </w:style>
  <w:style w:type="paragraph" w:styleId="TDC7">
    <w:name w:val="toc 7"/>
    <w:basedOn w:val="Normal"/>
    <w:next w:val="Normal"/>
    <w:autoRedefine/>
    <w:uiPriority w:val="99"/>
    <w:semiHidden/>
    <w:unhideWhenUsed/>
    <w:qFormat/>
    <w:rsid w:val="00F06B8E"/>
    <w:pPr>
      <w:tabs>
        <w:tab w:val="right" w:leader="dot" w:pos="8630"/>
      </w:tabs>
      <w:spacing w:after="40" w:line="240" w:lineRule="auto"/>
      <w:ind w:left="1325"/>
    </w:pPr>
    <w:rPr>
      <w:smallCaps/>
      <w:noProof/>
    </w:rPr>
  </w:style>
  <w:style w:type="paragraph" w:styleId="TDC8">
    <w:name w:val="toc 8"/>
    <w:basedOn w:val="Normal"/>
    <w:next w:val="Normal"/>
    <w:autoRedefine/>
    <w:uiPriority w:val="99"/>
    <w:semiHidden/>
    <w:unhideWhenUsed/>
    <w:qFormat/>
    <w:rsid w:val="00F06B8E"/>
    <w:pPr>
      <w:tabs>
        <w:tab w:val="right" w:leader="dot" w:pos="8630"/>
      </w:tabs>
      <w:spacing w:after="40" w:line="240" w:lineRule="auto"/>
      <w:ind w:left="1540"/>
    </w:pPr>
    <w:rPr>
      <w:smallCaps/>
      <w:noProof/>
    </w:rPr>
  </w:style>
  <w:style w:type="paragraph" w:styleId="TDC9">
    <w:name w:val="toc 9"/>
    <w:basedOn w:val="Normal"/>
    <w:next w:val="Normal"/>
    <w:autoRedefine/>
    <w:uiPriority w:val="99"/>
    <w:semiHidden/>
    <w:unhideWhenUsed/>
    <w:qFormat/>
    <w:rsid w:val="00F06B8E"/>
    <w:pPr>
      <w:tabs>
        <w:tab w:val="right" w:leader="dot" w:pos="8630"/>
      </w:tabs>
      <w:spacing w:after="40" w:line="240" w:lineRule="auto"/>
      <w:ind w:left="1760"/>
    </w:pPr>
    <w:rPr>
      <w:smallCaps/>
      <w:noProof/>
    </w:rPr>
  </w:style>
  <w:style w:type="paragraph" w:customStyle="1" w:styleId="Direccindelremitente">
    <w:name w:val="Dirección del remitente"/>
    <w:basedOn w:val="Sinespaciado"/>
    <w:link w:val="Carcterdedireccindelremitente"/>
    <w:uiPriority w:val="2"/>
    <w:unhideWhenUsed/>
    <w:qFormat/>
    <w:rsid w:val="00F06B8E"/>
    <w:pPr>
      <w:spacing w:before="200" w:line="276" w:lineRule="auto"/>
      <w:contextualSpacing/>
      <w:jc w:val="right"/>
    </w:pPr>
    <w:rPr>
      <w:rFonts w:ascii="Bookman Old Style" w:hAnsi="Bookman Old Style"/>
      <w:color w:val="9FB8CD"/>
      <w:sz w:val="18"/>
      <w:szCs w:val="18"/>
    </w:rPr>
  </w:style>
  <w:style w:type="paragraph" w:styleId="Subttulo">
    <w:name w:val="Subtitle"/>
    <w:basedOn w:val="Normal"/>
    <w:link w:val="SubttuloCar"/>
    <w:uiPriority w:val="11"/>
    <w:semiHidden/>
    <w:unhideWhenUsed/>
    <w:qFormat/>
    <w:rsid w:val="00F06B8E"/>
    <w:pPr>
      <w:spacing w:after="720" w:line="240" w:lineRule="auto"/>
    </w:pPr>
    <w:rPr>
      <w:rFonts w:ascii="Bookman Old Style" w:hAnsi="Bookman Old Style"/>
      <w:color w:val="9FB8CD"/>
      <w:sz w:val="24"/>
      <w:szCs w:val="24"/>
      <w:lang w:val="x-none" w:eastAsia="x-none"/>
    </w:rPr>
  </w:style>
  <w:style w:type="character" w:customStyle="1" w:styleId="SubttuloCar">
    <w:name w:val="Subtítulo Car"/>
    <w:link w:val="Subttulo"/>
    <w:uiPriority w:val="11"/>
    <w:semiHidden/>
    <w:rsid w:val="00F06B8E"/>
    <w:rPr>
      <w:rFonts w:ascii="Bookman Old Style" w:eastAsia="Times New Roman" w:hAnsi="Bookman Old Style" w:cs="Times New Roman"/>
      <w:color w:val="9FB8CD"/>
      <w:sz w:val="24"/>
      <w:szCs w:val="24"/>
    </w:rPr>
  </w:style>
  <w:style w:type="paragraph" w:styleId="Ttulo">
    <w:name w:val="Title"/>
    <w:basedOn w:val="Normal"/>
    <w:link w:val="TtuloCar"/>
    <w:uiPriority w:val="10"/>
    <w:semiHidden/>
    <w:unhideWhenUsed/>
    <w:qFormat/>
    <w:rsid w:val="00F06B8E"/>
    <w:pPr>
      <w:spacing w:line="240" w:lineRule="auto"/>
    </w:pPr>
    <w:rPr>
      <w:rFonts w:ascii="Bookman Old Style" w:hAnsi="Bookman Old Style"/>
      <w:color w:val="9FB8CD"/>
      <w:sz w:val="52"/>
      <w:szCs w:val="52"/>
      <w:lang w:val="x-none" w:eastAsia="x-none"/>
    </w:rPr>
  </w:style>
  <w:style w:type="character" w:customStyle="1" w:styleId="TtuloCar">
    <w:name w:val="Título Car"/>
    <w:link w:val="Ttulo"/>
    <w:uiPriority w:val="10"/>
    <w:semiHidden/>
    <w:rsid w:val="00F06B8E"/>
    <w:rPr>
      <w:rFonts w:ascii="Bookman Old Style" w:eastAsia="Times New Roman" w:hAnsi="Bookman Old Style" w:cs="Times New Roman"/>
      <w:color w:val="9FB8CD"/>
      <w:sz w:val="52"/>
      <w:szCs w:val="52"/>
    </w:rPr>
  </w:style>
  <w:style w:type="character" w:customStyle="1" w:styleId="Carcterdenombre">
    <w:name w:val="Carácter de nombre"/>
    <w:link w:val="Nombre"/>
    <w:uiPriority w:val="1"/>
    <w:rsid w:val="00F06B8E"/>
    <w:rPr>
      <w:rFonts w:ascii="Bookman Old Style" w:eastAsia="Times New Roman" w:hAnsi="Bookman Old Style" w:cs="Times New Roman"/>
      <w:noProof/>
      <w:color w:val="525A7D"/>
      <w:sz w:val="40"/>
      <w:szCs w:val="40"/>
    </w:rPr>
  </w:style>
  <w:style w:type="character" w:customStyle="1" w:styleId="Carcterdeseccin">
    <w:name w:val="Carácter de sección"/>
    <w:link w:val="Seccin"/>
    <w:uiPriority w:val="1"/>
    <w:rsid w:val="00F06B8E"/>
    <w:rPr>
      <w:rFonts w:ascii="Bookman Old Style" w:eastAsia="Times New Roman" w:hAnsi="Bookman Old Style" w:cs="Times New Roman"/>
      <w:b/>
      <w:bCs/>
      <w:color w:val="9FB8CD"/>
      <w:sz w:val="24"/>
      <w:szCs w:val="24"/>
    </w:rPr>
  </w:style>
  <w:style w:type="character" w:customStyle="1" w:styleId="Carcterdesubseccin">
    <w:name w:val="Carácter de subsección"/>
    <w:link w:val="Subseccin"/>
    <w:uiPriority w:val="3"/>
    <w:rsid w:val="00F06B8E"/>
    <w:rPr>
      <w:rFonts w:ascii="Bookman Old Style" w:eastAsia="Times New Roman" w:hAnsi="Bookman Old Style" w:cs="Times New Roman"/>
      <w:b/>
      <w:bCs/>
      <w:color w:val="727CA3"/>
      <w:sz w:val="18"/>
      <w:szCs w:val="18"/>
    </w:rPr>
  </w:style>
  <w:style w:type="character" w:customStyle="1" w:styleId="Carcterdedireccindelremitente">
    <w:name w:val="Carácter de dirección del remitente"/>
    <w:link w:val="Direccindelremitente"/>
    <w:uiPriority w:val="2"/>
    <w:rsid w:val="00F06B8E"/>
    <w:rPr>
      <w:rFonts w:ascii="Bookman Old Style" w:eastAsia="Times New Roman" w:hAnsi="Bookman Old Style" w:cs="Times New Roman"/>
      <w:color w:val="9FB8CD"/>
      <w:sz w:val="18"/>
      <w:szCs w:val="18"/>
    </w:rPr>
  </w:style>
  <w:style w:type="character" w:styleId="Textodelmarcadordeposicin">
    <w:name w:val="Placeholder Text"/>
    <w:uiPriority w:val="99"/>
    <w:unhideWhenUsed/>
    <w:rsid w:val="00F06B8E"/>
    <w:rPr>
      <w:color w:val="808080"/>
    </w:rPr>
  </w:style>
  <w:style w:type="paragraph" w:customStyle="1" w:styleId="Fechadesubseccin">
    <w:name w:val="Fecha de subsección"/>
    <w:basedOn w:val="Seccin"/>
    <w:link w:val="Carcterdefechadesubseccin"/>
    <w:uiPriority w:val="4"/>
    <w:qFormat/>
    <w:rsid w:val="00F06B8E"/>
    <w:rPr>
      <w:color w:val="727CA3"/>
      <w:sz w:val="18"/>
      <w:szCs w:val="18"/>
    </w:rPr>
  </w:style>
  <w:style w:type="paragraph" w:customStyle="1" w:styleId="Textodesubseccin">
    <w:name w:val="Texto de subsección"/>
    <w:basedOn w:val="Normal"/>
    <w:uiPriority w:val="5"/>
    <w:qFormat/>
    <w:rsid w:val="00F06B8E"/>
    <w:pPr>
      <w:spacing w:after="320"/>
      <w:contextualSpacing/>
    </w:pPr>
  </w:style>
  <w:style w:type="character" w:customStyle="1" w:styleId="Carcterdefechadesubseccin">
    <w:name w:val="Carácter de fecha de subsección"/>
    <w:link w:val="Fechadesubseccin"/>
    <w:uiPriority w:val="4"/>
    <w:rsid w:val="00F06B8E"/>
    <w:rPr>
      <w:rFonts w:ascii="Bookman Old Style" w:eastAsia="Times New Roman" w:hAnsi="Bookman Old Style" w:cs="Times New Roman"/>
      <w:b/>
      <w:bCs/>
      <w:color w:val="727CA3"/>
      <w:sz w:val="18"/>
      <w:szCs w:val="18"/>
    </w:rPr>
  </w:style>
  <w:style w:type="paragraph" w:customStyle="1" w:styleId="Primerapginadepiedepgina">
    <w:name w:val="Primera página de pie de página"/>
    <w:basedOn w:val="Piedepgina"/>
    <w:uiPriority w:val="34"/>
    <w:rsid w:val="00F06B8E"/>
    <w:pPr>
      <w:pBdr>
        <w:top w:val="dashed" w:sz="4" w:space="18" w:color="7F7F7F"/>
      </w:pBdr>
      <w:jc w:val="right"/>
    </w:pPr>
    <w:rPr>
      <w:color w:val="7F7F7F"/>
    </w:rPr>
  </w:style>
  <w:style w:type="paragraph" w:customStyle="1" w:styleId="Primerapginadeencabezado">
    <w:name w:val="Primera página de encabezado"/>
    <w:basedOn w:val="Encabezado"/>
    <w:qFormat/>
    <w:rsid w:val="00F06B8E"/>
    <w:pPr>
      <w:pBdr>
        <w:bottom w:val="dashed" w:sz="4" w:space="18" w:color="7F7F7F"/>
      </w:pBdr>
      <w:spacing w:line="396" w:lineRule="auto"/>
    </w:pPr>
    <w:rPr>
      <w:color w:val="7F7F7F"/>
    </w:rPr>
  </w:style>
  <w:style w:type="paragraph" w:customStyle="1" w:styleId="Textodedireccin">
    <w:name w:val="Texto de dirección"/>
    <w:basedOn w:val="Sinespaciado"/>
    <w:uiPriority w:val="2"/>
    <w:qFormat/>
    <w:rsid w:val="00F06B8E"/>
    <w:pPr>
      <w:spacing w:before="200" w:line="276" w:lineRule="auto"/>
      <w:contextualSpacing/>
      <w:jc w:val="right"/>
    </w:pPr>
    <w:rPr>
      <w:rFonts w:ascii="Bookman Old Style" w:eastAsia="Times New Roman" w:hAnsi="Bookman Old Style"/>
      <w:color w:val="9FB8CD"/>
      <w:sz w:val="18"/>
      <w:szCs w:val="18"/>
    </w:rPr>
  </w:style>
  <w:style w:type="paragraph" w:customStyle="1" w:styleId="Encabezadoizquierdo">
    <w:name w:val="Encabezado izquierdo"/>
    <w:basedOn w:val="Encabezado"/>
    <w:uiPriority w:val="35"/>
    <w:unhideWhenUsed/>
    <w:qFormat/>
    <w:rsid w:val="00F06B8E"/>
    <w:pPr>
      <w:pBdr>
        <w:bottom w:val="dashed" w:sz="4" w:space="18" w:color="7F7F7F"/>
      </w:pBdr>
      <w:spacing w:line="396" w:lineRule="auto"/>
      <w:contextualSpacing/>
    </w:pPr>
    <w:rPr>
      <w:color w:val="7F7F7F"/>
    </w:rPr>
  </w:style>
  <w:style w:type="paragraph" w:customStyle="1" w:styleId="Piedepginaizquierdo">
    <w:name w:val="Pie de página izquierdo"/>
    <w:basedOn w:val="Normal"/>
    <w:next w:val="Subseccin"/>
    <w:uiPriority w:val="35"/>
    <w:unhideWhenUsed/>
    <w:qFormat/>
    <w:rsid w:val="00F06B8E"/>
    <w:pPr>
      <w:pBdr>
        <w:top w:val="dashed" w:sz="4" w:space="18" w:color="7F7F7F"/>
      </w:pBdr>
      <w:tabs>
        <w:tab w:val="center" w:pos="4320"/>
        <w:tab w:val="right" w:pos="8640"/>
      </w:tabs>
    </w:pPr>
    <w:rPr>
      <w:color w:val="7F7F7F"/>
    </w:rPr>
  </w:style>
  <w:style w:type="paragraph" w:customStyle="1" w:styleId="Encabezadoderecho">
    <w:name w:val="Encabezado derecho"/>
    <w:basedOn w:val="Encabezado"/>
    <w:uiPriority w:val="35"/>
    <w:unhideWhenUsed/>
    <w:qFormat/>
    <w:rsid w:val="00F06B8E"/>
    <w:pPr>
      <w:pBdr>
        <w:bottom w:val="dashed" w:sz="4" w:space="18" w:color="7F7F7F"/>
      </w:pBdr>
      <w:spacing w:line="396" w:lineRule="auto"/>
      <w:contextualSpacing/>
      <w:jc w:val="right"/>
    </w:pPr>
    <w:rPr>
      <w:color w:val="7F7F7F"/>
    </w:rPr>
  </w:style>
  <w:style w:type="paragraph" w:customStyle="1" w:styleId="Piedepginaderecho">
    <w:name w:val="Pie de página derecho"/>
    <w:basedOn w:val="Piedepgina"/>
    <w:uiPriority w:val="35"/>
    <w:unhideWhenUsed/>
    <w:qFormat/>
    <w:rsid w:val="00F06B8E"/>
    <w:pPr>
      <w:pBdr>
        <w:top w:val="dashed" w:sz="4" w:space="18" w:color="7F7F7F"/>
      </w:pBdr>
      <w:jc w:val="right"/>
    </w:pPr>
    <w:rPr>
      <w:color w:val="7F7F7F"/>
    </w:rPr>
  </w:style>
  <w:style w:type="paragraph" w:customStyle="1" w:styleId="Nombredeldestinatario">
    <w:name w:val="Nombre del destinatario"/>
    <w:basedOn w:val="Sinespaciado"/>
    <w:uiPriority w:val="1"/>
    <w:qFormat/>
    <w:rsid w:val="00F06B8E"/>
    <w:pPr>
      <w:jc w:val="right"/>
    </w:pPr>
    <w:rPr>
      <w:rFonts w:ascii="Bookman Old Style" w:eastAsia="Times New Roman" w:hAnsi="Bookman Old Style"/>
      <w:noProof/>
      <w:color w:val="525A7D"/>
      <w:sz w:val="36"/>
      <w:szCs w:val="36"/>
    </w:rPr>
  </w:style>
  <w:style w:type="paragraph" w:customStyle="1" w:styleId="Logro">
    <w:name w:val="Logro"/>
    <w:basedOn w:val="Textoindependiente"/>
    <w:rsid w:val="00526BAF"/>
    <w:pPr>
      <w:numPr>
        <w:numId w:val="1"/>
      </w:numPr>
      <w:spacing w:after="60"/>
    </w:pPr>
  </w:style>
  <w:style w:type="paragraph" w:styleId="Textoindependiente">
    <w:name w:val="Body Text"/>
    <w:basedOn w:val="Normal"/>
    <w:link w:val="TextoindependienteCar"/>
    <w:rsid w:val="00526BAF"/>
    <w:pPr>
      <w:spacing w:after="220" w:line="220" w:lineRule="atLeast"/>
      <w:jc w:val="both"/>
    </w:pPr>
    <w:rPr>
      <w:rFonts w:ascii="Arial" w:eastAsia="Batang" w:hAnsi="Arial"/>
      <w:color w:val="auto"/>
      <w:spacing w:val="-5"/>
      <w:lang w:eastAsia="x-none"/>
    </w:rPr>
  </w:style>
  <w:style w:type="character" w:customStyle="1" w:styleId="TextoindependienteCar">
    <w:name w:val="Texto independiente Car"/>
    <w:link w:val="Textoindependiente"/>
    <w:rsid w:val="00526BAF"/>
    <w:rPr>
      <w:rFonts w:ascii="Arial" w:eastAsia="Batang" w:hAnsi="Arial" w:cs="Times New Roman"/>
      <w:spacing w:val="-5"/>
      <w:sz w:val="20"/>
      <w:szCs w:val="20"/>
      <w:lang w:val="es-ES"/>
    </w:rPr>
  </w:style>
  <w:style w:type="paragraph" w:customStyle="1" w:styleId="Compaa">
    <w:name w:val="Compañía"/>
    <w:basedOn w:val="Normal"/>
    <w:next w:val="Normal"/>
    <w:autoRedefine/>
    <w:rsid w:val="00FD64EF"/>
    <w:pPr>
      <w:numPr>
        <w:numId w:val="32"/>
      </w:numPr>
      <w:tabs>
        <w:tab w:val="clear" w:pos="1440"/>
        <w:tab w:val="left" w:pos="2160"/>
        <w:tab w:val="right" w:pos="6480"/>
      </w:tabs>
      <w:spacing w:before="240" w:after="40" w:line="220" w:lineRule="atLeast"/>
      <w:ind w:left="294" w:hanging="294"/>
      <w:jc w:val="both"/>
    </w:pPr>
    <w:rPr>
      <w:rFonts w:ascii="Tahoma" w:eastAsia="Batang" w:hAnsi="Tahoma" w:cs="Tahoma"/>
      <w:color w:val="auto"/>
      <w:sz w:val="22"/>
      <w:szCs w:val="22"/>
    </w:rPr>
  </w:style>
  <w:style w:type="paragraph" w:customStyle="1" w:styleId="Cargo">
    <w:name w:val="Cargo"/>
    <w:next w:val="Logro"/>
    <w:rsid w:val="00526BAF"/>
    <w:pPr>
      <w:spacing w:after="60" w:line="220" w:lineRule="atLeast"/>
    </w:pPr>
    <w:rPr>
      <w:rFonts w:ascii="Arial Black" w:eastAsia="Batang" w:hAnsi="Arial Black" w:cs="Times New Roman"/>
      <w:spacing w:val="-10"/>
      <w:lang w:val="es-ES" w:eastAsia="en-US"/>
    </w:rPr>
  </w:style>
  <w:style w:type="paragraph" w:customStyle="1" w:styleId="Objetivo">
    <w:name w:val="Objetivo"/>
    <w:basedOn w:val="Normal"/>
    <w:next w:val="Textoindependiente"/>
    <w:rsid w:val="00526BAF"/>
    <w:pPr>
      <w:spacing w:before="240" w:after="220" w:line="220" w:lineRule="atLeast"/>
    </w:pPr>
    <w:rPr>
      <w:rFonts w:ascii="Arial" w:eastAsia="Batang" w:hAnsi="Arial"/>
      <w:color w:val="auto"/>
    </w:rPr>
  </w:style>
  <w:style w:type="paragraph" w:customStyle="1" w:styleId="Ttulodeseccin">
    <w:name w:val="Título de sección"/>
    <w:basedOn w:val="Normal"/>
    <w:next w:val="Normal"/>
    <w:autoRedefine/>
    <w:rsid w:val="00526BAF"/>
    <w:pPr>
      <w:spacing w:before="220" w:after="0" w:line="220" w:lineRule="atLeast"/>
    </w:pPr>
    <w:rPr>
      <w:rFonts w:ascii="Papyrus" w:eastAsia="Batang" w:hAnsi="Papyrus"/>
      <w:b/>
      <w:color w:val="auto"/>
      <w:spacing w:val="-10"/>
      <w:sz w:val="24"/>
      <w:szCs w:val="24"/>
    </w:rPr>
  </w:style>
  <w:style w:type="character" w:customStyle="1" w:styleId="Mencinsinresolver1">
    <w:name w:val="Mención sin resolver1"/>
    <w:uiPriority w:val="99"/>
    <w:semiHidden/>
    <w:unhideWhenUsed/>
    <w:rsid w:val="00AE0D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ose.peralta.rivera@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082\OriginResu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1B41-9EA9-4B18-B598-1F4C6C2537EB}">
  <ds:schemaRefs>
    <ds:schemaRef ds:uri="http://schemas.microsoft.com/office/2006/customDocumentInformationPanel"/>
  </ds:schemaRefs>
</ds:datastoreItem>
</file>

<file path=customXml/itemProps2.xml><?xml version="1.0" encoding="utf-8"?>
<ds:datastoreItem xmlns:ds="http://schemas.openxmlformats.org/officeDocument/2006/customXml" ds:itemID="{A65FD834-5F39-4D03-908C-08791C16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OriginResume</Template>
  <TotalTime>446</TotalTime>
  <Pages>1</Pages>
  <Words>778</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5047</CharactersWithSpaces>
  <SharedDoc>false</SharedDoc>
  <HLinks>
    <vt:vector size="6" baseType="variant">
      <vt:variant>
        <vt:i4>131132</vt:i4>
      </vt:variant>
      <vt:variant>
        <vt:i4>0</vt:i4>
      </vt:variant>
      <vt:variant>
        <vt:i4>0</vt:i4>
      </vt:variant>
      <vt:variant>
        <vt:i4>5</vt:i4>
      </vt:variant>
      <vt:variant>
        <vt:lpwstr>mailto:jose.peralta.rivera@gmail.com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Rodrigo  Aravena Brito</dc:creator>
  <cp:keywords/>
  <cp:lastModifiedBy>Luffi</cp:lastModifiedBy>
  <cp:revision>10</cp:revision>
  <cp:lastPrinted>2019-07-25T15:01:00Z</cp:lastPrinted>
  <dcterms:created xsi:type="dcterms:W3CDTF">2019-07-25T13:41:00Z</dcterms:created>
  <dcterms:modified xsi:type="dcterms:W3CDTF">2020-10-15T17:51:00Z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3082</vt:i4>
  </property>
  <property fmtid="{D5CDD505-2E9C-101B-9397-08002B2CF9AE}" pid="3" name="_Version">
    <vt:lpwstr>0809</vt:lpwstr>
  </property>
</Properties>
</file>